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DB54" w14:textId="77777777" w:rsidR="00CC77C3" w:rsidRDefault="00CC77C3" w:rsidP="00CC77C3">
      <w:pPr>
        <w:jc w:val="right"/>
      </w:pPr>
      <w:r>
        <w:t>BM-01 NVKHCN</w:t>
      </w:r>
    </w:p>
    <w:tbl>
      <w:tblPr>
        <w:tblW w:w="0" w:type="auto"/>
        <w:jc w:val="center"/>
        <w:tblLook w:val="04A0" w:firstRow="1" w:lastRow="0" w:firstColumn="1" w:lastColumn="0" w:noHBand="0" w:noVBand="1"/>
      </w:tblPr>
      <w:tblGrid>
        <w:gridCol w:w="4395"/>
        <w:gridCol w:w="4961"/>
      </w:tblGrid>
      <w:tr w:rsidR="00CC77C3" w14:paraId="1ED2119E" w14:textId="77777777" w:rsidTr="004F4A8B">
        <w:trPr>
          <w:jc w:val="center"/>
        </w:trPr>
        <w:tc>
          <w:tcPr>
            <w:tcW w:w="4395" w:type="dxa"/>
          </w:tcPr>
          <w:p w14:paraId="2D53F8FD" w14:textId="77777777" w:rsidR="00CC77C3" w:rsidRPr="00063F0E" w:rsidRDefault="00CC77C3" w:rsidP="004F4A8B">
            <w:pPr>
              <w:jc w:val="center"/>
              <w:rPr>
                <w:sz w:val="22"/>
              </w:rPr>
            </w:pPr>
            <w:r>
              <w:rPr>
                <w:b/>
                <w:sz w:val="22"/>
              </w:rPr>
              <w:t xml:space="preserve">TỔ </w:t>
            </w:r>
            <w:r w:rsidRPr="5BC96078">
              <w:rPr>
                <w:b/>
                <w:bCs/>
                <w:sz w:val="22"/>
              </w:rPr>
              <w:t>CHỨC</w:t>
            </w:r>
            <w:r>
              <w:rPr>
                <w:b/>
                <w:sz w:val="22"/>
              </w:rPr>
              <w:t xml:space="preserve"> CHỦ TRÌ</w:t>
            </w:r>
          </w:p>
        </w:tc>
        <w:tc>
          <w:tcPr>
            <w:tcW w:w="4961" w:type="dxa"/>
          </w:tcPr>
          <w:p w14:paraId="0983C2BA" w14:textId="77777777" w:rsidR="00CC77C3" w:rsidRDefault="00CC77C3" w:rsidP="004F4A8B">
            <w:pPr>
              <w:jc w:val="center"/>
            </w:pPr>
            <w:r w:rsidRPr="00063F0E">
              <w:rPr>
                <w:b/>
                <w:sz w:val="22"/>
              </w:rPr>
              <w:t>CỘNG HÒA XÃ HỘI CHỦ NGHĨA VIỆT NAM</w:t>
            </w:r>
            <w:r w:rsidRPr="00063F0E">
              <w:rPr>
                <w:b/>
                <w:sz w:val="22"/>
              </w:rPr>
              <w:br/>
            </w:r>
            <w:r w:rsidRPr="00063F0E">
              <w:rPr>
                <w:b/>
              </w:rPr>
              <w:t>Độc lập - Tự do - Hạnh phúc</w:t>
            </w:r>
          </w:p>
        </w:tc>
      </w:tr>
    </w:tbl>
    <w:p w14:paraId="7BFAAF24" w14:textId="77777777" w:rsidR="00CC77C3" w:rsidRDefault="00CC77C3" w:rsidP="00CC77C3"/>
    <w:p w14:paraId="5B1DE2A0" w14:textId="77777777" w:rsidR="00CC77C3" w:rsidRDefault="00CC77C3" w:rsidP="00CC77C3">
      <w:pPr>
        <w:jc w:val="center"/>
      </w:pPr>
      <w:r>
        <w:rPr>
          <w:b/>
        </w:rPr>
        <w:t>ĐƠN ĐĂNG KÝ CHỦ TRÌ THỰC HIỆN NHIỆM VỤ KH&amp;CN</w:t>
      </w:r>
      <w:r>
        <w:rPr>
          <w:b/>
        </w:rPr>
        <w:br/>
      </w:r>
      <w:r w:rsidRPr="00A430EB">
        <w:rPr>
          <w:b/>
          <w:i/>
          <w:iCs/>
        </w:rPr>
        <w:t>(Dùng cho các nhiệm vụ tuyển chọn)</w:t>
      </w:r>
    </w:p>
    <w:p w14:paraId="248BF95B" w14:textId="77777777" w:rsidR="00CC77C3" w:rsidRDefault="00CC77C3" w:rsidP="00CC77C3">
      <w:pPr>
        <w:spacing w:before="60" w:after="0"/>
      </w:pPr>
      <w:r>
        <w:rPr>
          <w:b/>
        </w:rPr>
        <w:t>I. THÔNG TIN CHUNG</w:t>
      </w:r>
    </w:p>
    <w:p w14:paraId="28E9DABF" w14:textId="77777777" w:rsidR="00CC77C3" w:rsidRDefault="00CC77C3" w:rsidP="00CC77C3">
      <w:pPr>
        <w:spacing w:before="60" w:after="0"/>
      </w:pPr>
      <w:r>
        <w:rPr>
          <w:b/>
        </w:rPr>
        <w:t xml:space="preserve">Tên nhiệm vụ: </w:t>
      </w:r>
      <w:r>
        <w:t>................................................................................</w:t>
      </w:r>
    </w:p>
    <w:p w14:paraId="2E799E31" w14:textId="77777777" w:rsidR="00CC77C3" w:rsidRDefault="00CC77C3" w:rsidP="00CC77C3">
      <w:pPr>
        <w:spacing w:before="60" w:after="0"/>
      </w:pPr>
      <w:r>
        <w:rPr>
          <w:b/>
        </w:rPr>
        <w:t xml:space="preserve">Lĩnh vực: </w:t>
      </w:r>
      <w:r>
        <w:t>................................................................................</w:t>
      </w:r>
    </w:p>
    <w:p w14:paraId="0AB67840" w14:textId="77777777" w:rsidR="00CC77C3" w:rsidRDefault="00CC77C3" w:rsidP="00CC77C3">
      <w:pPr>
        <w:spacing w:before="60" w:after="0"/>
      </w:pPr>
      <w:r>
        <w:rPr>
          <w:b/>
        </w:rPr>
        <w:t xml:space="preserve">Hình thức triển khai: </w:t>
      </w:r>
      <w:r>
        <w:t xml:space="preserve">☐ Đặt hàng   ☐ Tài trợ   ☐ Hợp tác/Đồng tài trợ   </w:t>
      </w:r>
    </w:p>
    <w:p w14:paraId="152FD671" w14:textId="77777777" w:rsidR="00CC77C3" w:rsidRDefault="00CC77C3" w:rsidP="00CC77C3">
      <w:pPr>
        <w:spacing w:before="60" w:after="0"/>
      </w:pPr>
      <w:r>
        <w:rPr>
          <w:b/>
        </w:rPr>
        <w:t xml:space="preserve">Tổ chức chủ trì: </w:t>
      </w:r>
      <w:r>
        <w:t>................................................................................</w:t>
      </w:r>
    </w:p>
    <w:p w14:paraId="67426073" w14:textId="77777777" w:rsidR="00CC77C3" w:rsidRDefault="00CC77C3" w:rsidP="00CC77C3">
      <w:pPr>
        <w:spacing w:before="60" w:after="0"/>
      </w:pPr>
      <w:r>
        <w:rPr>
          <w:b/>
        </w:rPr>
        <w:t xml:space="preserve">Chủ nhiệm nhiệm vụ: </w:t>
      </w:r>
      <w:r>
        <w:t>................................................................................</w:t>
      </w:r>
    </w:p>
    <w:p w14:paraId="787B0CD7" w14:textId="77777777" w:rsidR="00CC77C3" w:rsidRDefault="00CC77C3" w:rsidP="00CC77C3">
      <w:pPr>
        <w:spacing w:before="60" w:after="0"/>
      </w:pPr>
      <w:r>
        <w:rPr>
          <w:b/>
        </w:rPr>
        <w:t xml:space="preserve">Đơn vị tiếp nhận/ứng dụng kết quả (nếu có): </w:t>
      </w:r>
      <w:r>
        <w:t>................................................................................</w:t>
      </w:r>
    </w:p>
    <w:p w14:paraId="23A897FB" w14:textId="77777777" w:rsidR="00CC77C3" w:rsidRDefault="00CC77C3" w:rsidP="00CC77C3">
      <w:pPr>
        <w:spacing w:before="60" w:after="0"/>
      </w:pPr>
      <w:r>
        <w:rPr>
          <w:b/>
        </w:rPr>
        <w:t xml:space="preserve">Thời gian thực hiện (từ...đến...): </w:t>
      </w:r>
      <w:r>
        <w:t>................................................................................</w:t>
      </w:r>
    </w:p>
    <w:p w14:paraId="15DB4609" w14:textId="77777777" w:rsidR="00CC77C3" w:rsidRDefault="00CC77C3" w:rsidP="00CC77C3">
      <w:pPr>
        <w:spacing w:before="60" w:after="0"/>
      </w:pPr>
      <w:r>
        <w:rPr>
          <w:b/>
        </w:rPr>
        <w:t xml:space="preserve">Tổng kinh phí: </w:t>
      </w:r>
      <w:r>
        <w:t>................................................................................</w:t>
      </w:r>
    </w:p>
    <w:p w14:paraId="181A968C" w14:textId="77777777" w:rsidR="00CC77C3" w:rsidRDefault="00CC77C3" w:rsidP="00CC77C3">
      <w:pPr>
        <w:spacing w:before="60" w:after="0"/>
      </w:pPr>
      <w:r>
        <w:rPr>
          <w:b/>
        </w:rPr>
        <w:t xml:space="preserve">Cơ cấu nguồn vốn (Quỹ KH&amp;CN </w:t>
      </w:r>
      <w:r w:rsidRPr="5BC96078">
        <w:rPr>
          <w:b/>
          <w:bCs/>
        </w:rPr>
        <w:t>Petrovietnam</w:t>
      </w:r>
      <w:r>
        <w:rPr>
          <w:b/>
        </w:rPr>
        <w:t xml:space="preserve">/đơn vị; đối ứng/đồng tài trợ...): </w:t>
      </w:r>
      <w:r>
        <w:t>................................................................................</w:t>
      </w:r>
    </w:p>
    <w:p w14:paraId="4F0E3314" w14:textId="77777777" w:rsidR="00CC77C3" w:rsidRDefault="00CC77C3" w:rsidP="00CC77C3">
      <w:pPr>
        <w:spacing w:before="60" w:after="0"/>
      </w:pPr>
      <w:r>
        <w:rPr>
          <w:b/>
        </w:rPr>
        <w:t xml:space="preserve">Mức độ bảo mật: </w:t>
      </w:r>
      <w:r>
        <w:t xml:space="preserve">☐ Công khai nội bộ   ☐ Hạn chế   ☐ Mật/TCM theo quy định   </w:t>
      </w:r>
    </w:p>
    <w:p w14:paraId="6ECA6546" w14:textId="77777777" w:rsidR="00CC77C3" w:rsidRDefault="00CC77C3" w:rsidP="00CC77C3">
      <w:pPr>
        <w:spacing w:before="60" w:after="0"/>
      </w:pPr>
      <w:r>
        <w:rPr>
          <w:b/>
        </w:rPr>
        <w:t xml:space="preserve">Địa chỉ liên hệ (email/điện thoại): </w:t>
      </w:r>
      <w:r>
        <w:t>................................................................................</w:t>
      </w:r>
    </w:p>
    <w:p w14:paraId="659C148E" w14:textId="77777777" w:rsidR="00CC77C3" w:rsidRDefault="00CC77C3" w:rsidP="00CC77C3">
      <w:pPr>
        <w:spacing w:before="60" w:after="0"/>
      </w:pPr>
      <w:r>
        <w:rPr>
          <w:b/>
        </w:rPr>
        <w:t>II. CAM KẾT</w:t>
      </w:r>
    </w:p>
    <w:p w14:paraId="2FCD7B9B" w14:textId="77777777" w:rsidR="00CC77C3" w:rsidRDefault="00CC77C3" w:rsidP="00CC77C3">
      <w:pPr>
        <w:spacing w:before="60" w:after="0"/>
      </w:pPr>
      <w:r>
        <w:t>1. Cam kết tính chính xác, trung thực của số liệu, thông tin trong hồ sơ.</w:t>
      </w:r>
    </w:p>
    <w:p w14:paraId="790BB1FC" w14:textId="77777777" w:rsidR="00CC77C3" w:rsidRDefault="00CC77C3" w:rsidP="00CC77C3">
      <w:pPr>
        <w:spacing w:before="60" w:after="0"/>
      </w:pPr>
      <w:r>
        <w:t>2. Cam kết tuân thủ quy định nội bộ Petrovietnam về bảo mật, HSE, an toàn thông tin và tuân thủ mua sắm/thuê ngoài.</w:t>
      </w:r>
    </w:p>
    <w:p w14:paraId="50B81817" w14:textId="77777777" w:rsidR="00CC77C3" w:rsidRDefault="00CC77C3" w:rsidP="00CC77C3">
      <w:pPr>
        <w:spacing w:before="60" w:after="0"/>
      </w:pPr>
      <w:r>
        <w:t>3. Cam kết bố trí nguồn lực để thực hiện nhiệm vụ theo thuyết minh.</w:t>
      </w:r>
    </w:p>
    <w:p w14:paraId="41811AD3" w14:textId="77777777" w:rsidR="00CC77C3" w:rsidRDefault="00CC77C3" w:rsidP="00CC77C3">
      <w:pPr>
        <w:spacing w:before="60" w:after="0"/>
      </w:pPr>
    </w:p>
    <w:tbl>
      <w:tblPr>
        <w:tblW w:w="0" w:type="auto"/>
        <w:jc w:val="center"/>
        <w:tblLook w:val="04A0" w:firstRow="1" w:lastRow="0" w:firstColumn="1" w:lastColumn="0" w:noHBand="0" w:noVBand="1"/>
      </w:tblPr>
      <w:tblGrid>
        <w:gridCol w:w="3969"/>
        <w:gridCol w:w="5162"/>
      </w:tblGrid>
      <w:tr w:rsidR="00CC77C3" w14:paraId="3698AD1D" w14:textId="77777777" w:rsidTr="004F4A8B">
        <w:trPr>
          <w:gridAfter w:val="1"/>
          <w:wAfter w:w="5162" w:type="dxa"/>
          <w:jc w:val="center"/>
        </w:trPr>
        <w:tc>
          <w:tcPr>
            <w:tcW w:w="3969" w:type="dxa"/>
          </w:tcPr>
          <w:p w14:paraId="10EEDCC8" w14:textId="77777777" w:rsidR="00CC77C3" w:rsidRDefault="00CC77C3" w:rsidP="004F4A8B">
            <w:pPr>
              <w:spacing w:before="60" w:after="0"/>
              <w:jc w:val="center"/>
            </w:pPr>
          </w:p>
        </w:tc>
      </w:tr>
      <w:tr w:rsidR="00CC77C3" w14:paraId="35807D0A" w14:textId="77777777" w:rsidTr="004F4A8B">
        <w:trPr>
          <w:jc w:val="center"/>
        </w:trPr>
        <w:tc>
          <w:tcPr>
            <w:tcW w:w="3969" w:type="dxa"/>
          </w:tcPr>
          <w:p w14:paraId="1A35FDD1" w14:textId="77777777" w:rsidR="00CC77C3" w:rsidRDefault="00CC77C3" w:rsidP="004F4A8B">
            <w:pPr>
              <w:spacing w:before="60" w:after="0"/>
              <w:jc w:val="center"/>
            </w:pPr>
          </w:p>
        </w:tc>
        <w:tc>
          <w:tcPr>
            <w:tcW w:w="5162" w:type="dxa"/>
          </w:tcPr>
          <w:p w14:paraId="2456EAF5" w14:textId="77777777" w:rsidR="00CC77C3" w:rsidRDefault="00CC77C3" w:rsidP="004F4A8B">
            <w:pPr>
              <w:jc w:val="center"/>
            </w:pPr>
            <w:r>
              <w:rPr>
                <w:b/>
              </w:rPr>
              <w:t>ĐẠI DIỆN TỔ CHỨC ĐĂNG KÝ CHỦ TRÌ</w:t>
            </w:r>
          </w:p>
        </w:tc>
      </w:tr>
      <w:tr w:rsidR="00CC77C3" w14:paraId="3CB1AED0" w14:textId="77777777" w:rsidTr="004F4A8B">
        <w:trPr>
          <w:jc w:val="center"/>
        </w:trPr>
        <w:tc>
          <w:tcPr>
            <w:tcW w:w="3969" w:type="dxa"/>
          </w:tcPr>
          <w:p w14:paraId="1D49BFC7" w14:textId="77777777" w:rsidR="00CC77C3" w:rsidRDefault="00CC77C3" w:rsidP="004F4A8B">
            <w:pPr>
              <w:spacing w:before="60" w:after="0"/>
              <w:jc w:val="center"/>
            </w:pPr>
          </w:p>
        </w:tc>
        <w:tc>
          <w:tcPr>
            <w:tcW w:w="5162" w:type="dxa"/>
          </w:tcPr>
          <w:p w14:paraId="314EF249" w14:textId="77777777" w:rsidR="00CC77C3" w:rsidRDefault="00CC77C3" w:rsidP="004F4A8B">
            <w:pPr>
              <w:jc w:val="center"/>
              <w:rPr>
                <w:b/>
              </w:rPr>
            </w:pPr>
            <w:r>
              <w:t>(Ký, ghi rõ họ tên, chức vụ, đóng dấu)</w:t>
            </w:r>
          </w:p>
        </w:tc>
      </w:tr>
    </w:tbl>
    <w:p w14:paraId="078C48AB" w14:textId="77777777" w:rsidR="00CC77C3" w:rsidRDefault="00CC77C3" w:rsidP="00CC77C3">
      <w:r>
        <w:br w:type="page"/>
      </w:r>
    </w:p>
    <w:p w14:paraId="2BCC7933" w14:textId="77777777" w:rsidR="00CC77C3" w:rsidRDefault="00CC77C3" w:rsidP="00CC77C3">
      <w:pPr>
        <w:jc w:val="right"/>
      </w:pPr>
      <w:r>
        <w:lastRenderedPageBreak/>
        <w:t>BM-02 NVKHCN</w:t>
      </w:r>
    </w:p>
    <w:tbl>
      <w:tblPr>
        <w:tblW w:w="14591" w:type="dxa"/>
        <w:tblLook w:val="04A0" w:firstRow="1" w:lastRow="0" w:firstColumn="1" w:lastColumn="0" w:noHBand="0" w:noVBand="1"/>
      </w:tblPr>
      <w:tblGrid>
        <w:gridCol w:w="9889"/>
        <w:gridCol w:w="4702"/>
      </w:tblGrid>
      <w:tr w:rsidR="00CC77C3" w14:paraId="571C6565" w14:textId="77777777" w:rsidTr="004F4A8B">
        <w:tc>
          <w:tcPr>
            <w:tcW w:w="9889" w:type="dxa"/>
          </w:tcPr>
          <w:tbl>
            <w:tblPr>
              <w:tblW w:w="0" w:type="auto"/>
              <w:jc w:val="center"/>
              <w:tblLook w:val="04A0" w:firstRow="1" w:lastRow="0" w:firstColumn="1" w:lastColumn="0" w:noHBand="0" w:noVBand="1"/>
            </w:tblPr>
            <w:tblGrid>
              <w:gridCol w:w="4808"/>
              <w:gridCol w:w="4865"/>
            </w:tblGrid>
            <w:tr w:rsidR="00CC77C3" w14:paraId="134C271A" w14:textId="77777777" w:rsidTr="004F4A8B">
              <w:trPr>
                <w:jc w:val="center"/>
              </w:trPr>
              <w:tc>
                <w:tcPr>
                  <w:tcW w:w="4820" w:type="dxa"/>
                </w:tcPr>
                <w:p w14:paraId="5E527264" w14:textId="77777777" w:rsidR="00CC77C3" w:rsidRPr="00063F0E" w:rsidRDefault="00CC77C3" w:rsidP="004F4A8B">
                  <w:pPr>
                    <w:jc w:val="center"/>
                    <w:rPr>
                      <w:sz w:val="22"/>
                    </w:rPr>
                  </w:pPr>
                  <w:r>
                    <w:rPr>
                      <w:b/>
                      <w:sz w:val="22"/>
                    </w:rPr>
                    <w:t xml:space="preserve">TỔ </w:t>
                  </w:r>
                  <w:r w:rsidRPr="1932ADC3">
                    <w:rPr>
                      <w:b/>
                      <w:bCs/>
                      <w:sz w:val="22"/>
                    </w:rPr>
                    <w:t>CHỨC</w:t>
                  </w:r>
                  <w:r>
                    <w:rPr>
                      <w:b/>
                      <w:sz w:val="22"/>
                    </w:rPr>
                    <w:t xml:space="preserve"> CHỦ TRÌ</w:t>
                  </w:r>
                </w:p>
              </w:tc>
              <w:tc>
                <w:tcPr>
                  <w:tcW w:w="4878" w:type="dxa"/>
                </w:tcPr>
                <w:p w14:paraId="1BFB5081" w14:textId="77777777" w:rsidR="00CC77C3" w:rsidRDefault="00CC77C3" w:rsidP="004F4A8B">
                  <w:pPr>
                    <w:jc w:val="center"/>
                  </w:pPr>
                  <w:r w:rsidRPr="00063F0E">
                    <w:rPr>
                      <w:b/>
                      <w:sz w:val="22"/>
                    </w:rPr>
                    <w:t>CỘNG HÒA XÃ HỘI CHỦ NGHĨA VIỆT NAM</w:t>
                  </w:r>
                  <w:r w:rsidRPr="00063F0E">
                    <w:rPr>
                      <w:b/>
                      <w:sz w:val="22"/>
                    </w:rPr>
                    <w:br/>
                  </w:r>
                  <w:r w:rsidRPr="00063F0E">
                    <w:rPr>
                      <w:b/>
                    </w:rPr>
                    <w:t>Độc lập - Tự do - Hạnh phúc</w:t>
                  </w:r>
                </w:p>
              </w:tc>
            </w:tr>
          </w:tbl>
          <w:p w14:paraId="6B84D9CC" w14:textId="77777777" w:rsidR="00CC77C3" w:rsidRDefault="00CC77C3" w:rsidP="004F4A8B"/>
        </w:tc>
        <w:tc>
          <w:tcPr>
            <w:tcW w:w="4702" w:type="dxa"/>
          </w:tcPr>
          <w:p w14:paraId="62A460A4" w14:textId="77777777" w:rsidR="00CC77C3" w:rsidRDefault="00CC77C3" w:rsidP="004F4A8B">
            <w:pPr>
              <w:jc w:val="center"/>
            </w:pPr>
          </w:p>
        </w:tc>
      </w:tr>
    </w:tbl>
    <w:p w14:paraId="776AAA28" w14:textId="77777777" w:rsidR="00CC77C3" w:rsidRDefault="00CC77C3" w:rsidP="00CC77C3"/>
    <w:p w14:paraId="520EB1E6" w14:textId="77777777" w:rsidR="00CC77C3" w:rsidRPr="00564517" w:rsidRDefault="00CC77C3" w:rsidP="00CC77C3">
      <w:pPr>
        <w:spacing w:after="240"/>
        <w:jc w:val="center"/>
        <w:rPr>
          <w:rFonts w:cs="Times New Roman"/>
          <w:b/>
          <w:caps/>
        </w:rPr>
      </w:pPr>
      <w:r w:rsidRPr="4E59F245">
        <w:rPr>
          <w:rFonts w:cs="Times New Roman"/>
          <w:b/>
          <w:caps/>
        </w:rPr>
        <w:t xml:space="preserve">thuyẾt minh NHIỆM VỤ KHOA HỌC VÀ CÔNG NGHỆ CẤP </w:t>
      </w:r>
      <w:r w:rsidRPr="4E59F245">
        <w:rPr>
          <w:rFonts w:cs="Times New Roman"/>
          <w:b/>
          <w:bCs/>
          <w:caps/>
        </w:rPr>
        <w:t>PETROVIETNAM</w:t>
      </w:r>
    </w:p>
    <w:p w14:paraId="18CB97A7" w14:textId="77777777" w:rsidR="00CC77C3" w:rsidRDefault="00CC77C3" w:rsidP="00CC77C3">
      <w:pPr>
        <w:spacing w:after="0"/>
        <w:jc w:val="both"/>
      </w:pPr>
      <w:r w:rsidRPr="1320BEFB">
        <w:rPr>
          <w:rFonts w:cs="Times New Roman"/>
          <w:caps/>
          <w:szCs w:val="26"/>
        </w:rPr>
        <w:t xml:space="preserve"> </w:t>
      </w:r>
    </w:p>
    <w:p w14:paraId="5585A600" w14:textId="77777777" w:rsidR="00CC77C3" w:rsidRDefault="00CC77C3" w:rsidP="00CC77C3">
      <w:pPr>
        <w:tabs>
          <w:tab w:val="left" w:pos="567"/>
        </w:tabs>
        <w:spacing w:before="120" w:after="240"/>
        <w:jc w:val="both"/>
      </w:pPr>
      <w:r w:rsidRPr="1320BEFB">
        <w:rPr>
          <w:rFonts w:cs="Times New Roman"/>
          <w:b/>
          <w:bCs/>
          <w:caps/>
          <w:szCs w:val="26"/>
        </w:rPr>
        <w:t>I.       Các thông tin chung</w:t>
      </w:r>
    </w:p>
    <w:p w14:paraId="033E4105" w14:textId="77777777" w:rsidR="00CC77C3" w:rsidRDefault="00CC77C3" w:rsidP="00CC77C3">
      <w:pPr>
        <w:tabs>
          <w:tab w:val="left" w:pos="567"/>
        </w:tabs>
        <w:spacing w:before="120" w:after="240"/>
        <w:jc w:val="both"/>
      </w:pPr>
      <w:r w:rsidRPr="1320BEFB">
        <w:rPr>
          <w:rFonts w:cs="Times New Roman"/>
          <w:szCs w:val="26"/>
        </w:rPr>
        <w:t>1.</w:t>
      </w:r>
      <w:r>
        <w:tab/>
      </w:r>
      <w:r w:rsidRPr="1320BEFB">
        <w:rPr>
          <w:rFonts w:cs="Times New Roman"/>
          <w:szCs w:val="26"/>
        </w:rPr>
        <w:t xml:space="preserve">Tên nhiệm vụ KHCN </w:t>
      </w:r>
      <w:r w:rsidRPr="1320BEFB">
        <w:rPr>
          <w:rFonts w:cs="Times New Roman"/>
          <w:szCs w:val="26"/>
          <w:vertAlign w:val="superscript"/>
        </w:rPr>
        <w:t>(1)</w:t>
      </w:r>
      <w:r w:rsidRPr="1320BEFB">
        <w:rPr>
          <w:rFonts w:cs="Times New Roman"/>
          <w:szCs w:val="26"/>
        </w:rPr>
        <w:t>: ..................................................</w:t>
      </w:r>
    </w:p>
    <w:p w14:paraId="06510954" w14:textId="77777777" w:rsidR="00CC77C3" w:rsidRDefault="00CC77C3" w:rsidP="00CC77C3">
      <w:pPr>
        <w:tabs>
          <w:tab w:val="left" w:pos="567"/>
        </w:tabs>
        <w:spacing w:before="120" w:after="120"/>
        <w:jc w:val="both"/>
      </w:pPr>
      <w:r w:rsidRPr="1320BEFB">
        <w:rPr>
          <w:rFonts w:cs="Times New Roman"/>
          <w:szCs w:val="26"/>
        </w:rPr>
        <w:t>2.</w:t>
      </w:r>
      <w:r>
        <w:tab/>
      </w:r>
      <w:r w:rsidRPr="1320BEFB">
        <w:rPr>
          <w:rFonts w:cs="Times New Roman"/>
          <w:szCs w:val="26"/>
        </w:rPr>
        <w:t xml:space="preserve"> Nhiệm vụ KHCN độc lập;</w:t>
      </w:r>
    </w:p>
    <w:p w14:paraId="6DDF8AF2" w14:textId="77777777" w:rsidR="00CC77C3" w:rsidRDefault="00CC77C3" w:rsidP="00CC77C3">
      <w:pPr>
        <w:tabs>
          <w:tab w:val="left" w:pos="567"/>
        </w:tabs>
        <w:spacing w:before="120" w:after="120"/>
        <w:jc w:val="both"/>
      </w:pPr>
      <w:r w:rsidRPr="1320BEFB">
        <w:rPr>
          <w:rFonts w:cs="Times New Roman"/>
          <w:szCs w:val="26"/>
        </w:rPr>
        <w:t xml:space="preserve"> Thuộc Chương trình/Dự án KHCN </w:t>
      </w:r>
      <w:r w:rsidRPr="1320BEFB">
        <w:rPr>
          <w:rFonts w:cs="Times New Roman"/>
          <w:szCs w:val="26"/>
          <w:vertAlign w:val="superscript"/>
        </w:rPr>
        <w:t>(2)</w:t>
      </w:r>
      <w:r w:rsidRPr="1320BEFB">
        <w:rPr>
          <w:rFonts w:cs="Times New Roman"/>
          <w:szCs w:val="26"/>
        </w:rPr>
        <w:t xml:space="preserve">: ..................................., ............ </w:t>
      </w:r>
    </w:p>
    <w:p w14:paraId="33E255EC" w14:textId="77777777" w:rsidR="00CC77C3" w:rsidRDefault="00CC77C3" w:rsidP="00CC77C3">
      <w:pPr>
        <w:tabs>
          <w:tab w:val="left" w:pos="567"/>
        </w:tabs>
        <w:spacing w:before="240" w:after="120"/>
        <w:jc w:val="both"/>
      </w:pPr>
      <w:r w:rsidRPr="1320BEFB">
        <w:rPr>
          <w:rFonts w:cs="Times New Roman"/>
          <w:szCs w:val="26"/>
        </w:rPr>
        <w:t>3.</w:t>
      </w:r>
      <w:r>
        <w:tab/>
      </w:r>
      <w:r w:rsidRPr="1320BEFB">
        <w:rPr>
          <w:rFonts w:cs="Times New Roman"/>
          <w:szCs w:val="26"/>
        </w:rPr>
        <w:t xml:space="preserve">Thuộc loại nhiệm vụ KHCN: </w:t>
      </w:r>
    </w:p>
    <w:p w14:paraId="0D071E92" w14:textId="77777777" w:rsidR="00CC77C3" w:rsidRDefault="00CC77C3" w:rsidP="00CC77C3">
      <w:pPr>
        <w:tabs>
          <w:tab w:val="left" w:pos="567"/>
        </w:tabs>
        <w:spacing w:before="120" w:after="120"/>
        <w:ind w:firstLine="720"/>
        <w:jc w:val="both"/>
      </w:pPr>
      <w:r w:rsidRPr="1320BEFB">
        <w:rPr>
          <w:rFonts w:cs="Times New Roman"/>
          <w:szCs w:val="26"/>
        </w:rPr>
        <w:t xml:space="preserve"> NV NCKH;</w:t>
      </w:r>
    </w:p>
    <w:p w14:paraId="652C86BA" w14:textId="77777777" w:rsidR="00CC77C3" w:rsidRDefault="00CC77C3" w:rsidP="00CC77C3">
      <w:pPr>
        <w:tabs>
          <w:tab w:val="left" w:pos="567"/>
        </w:tabs>
        <w:spacing w:before="120" w:after="120"/>
        <w:ind w:firstLine="720"/>
        <w:jc w:val="both"/>
      </w:pPr>
      <w:r w:rsidRPr="1320BEFB">
        <w:rPr>
          <w:rFonts w:cs="Times New Roman"/>
          <w:szCs w:val="26"/>
        </w:rPr>
        <w:t xml:space="preserve"> NV TKTN;</w:t>
      </w:r>
    </w:p>
    <w:p w14:paraId="7839768B" w14:textId="77777777" w:rsidR="00CC77C3" w:rsidRDefault="00CC77C3" w:rsidP="00CC77C3">
      <w:pPr>
        <w:tabs>
          <w:tab w:val="left" w:pos="567"/>
        </w:tabs>
        <w:spacing w:before="120" w:after="120"/>
        <w:ind w:firstLine="720"/>
        <w:jc w:val="both"/>
      </w:pPr>
      <w:r w:rsidRPr="1320BEFB">
        <w:rPr>
          <w:rFonts w:cs="Times New Roman"/>
          <w:szCs w:val="26"/>
        </w:rPr>
        <w:t xml:space="preserve"> NV HT KHCN.</w:t>
      </w:r>
    </w:p>
    <w:p w14:paraId="4F859EB1" w14:textId="77777777" w:rsidR="00CC77C3" w:rsidRDefault="00CC77C3" w:rsidP="00CC77C3">
      <w:pPr>
        <w:tabs>
          <w:tab w:val="left" w:pos="567"/>
        </w:tabs>
        <w:spacing w:before="120" w:after="120"/>
        <w:ind w:firstLine="720"/>
        <w:jc w:val="both"/>
      </w:pPr>
      <w:r w:rsidRPr="1320BEFB">
        <w:rPr>
          <w:rFonts w:cs="Times New Roman"/>
          <w:szCs w:val="26"/>
        </w:rPr>
        <w:t>Hình thức xét:</w:t>
      </w:r>
      <w:r>
        <w:tab/>
      </w:r>
      <w:r w:rsidRPr="1320BEFB">
        <w:rPr>
          <w:rFonts w:cs="Times New Roman"/>
          <w:szCs w:val="26"/>
        </w:rPr>
        <w:t xml:space="preserve">Tài trợ </w:t>
      </w:r>
      <w:r w:rsidRPr="1320BEFB">
        <w:rPr>
          <w:rFonts w:ascii="Segoe UI Symbol" w:eastAsia="Segoe UI Symbol" w:hAnsi="Segoe UI Symbol" w:cs="Segoe UI Symbol"/>
          <w:szCs w:val="26"/>
        </w:rPr>
        <w:t>☐</w:t>
      </w:r>
      <w:r w:rsidRPr="1320BEFB">
        <w:rPr>
          <w:rFonts w:cs="Times New Roman"/>
          <w:szCs w:val="26"/>
        </w:rPr>
        <w:t xml:space="preserve">   </w:t>
      </w:r>
      <w:r>
        <w:tab/>
      </w:r>
      <w:r w:rsidRPr="1320BEFB">
        <w:rPr>
          <w:rFonts w:cs="Times New Roman"/>
          <w:szCs w:val="26"/>
        </w:rPr>
        <w:t xml:space="preserve">Đặt hàng </w:t>
      </w:r>
      <w:r w:rsidRPr="1320BEFB">
        <w:rPr>
          <w:rFonts w:ascii="Segoe UI Symbol" w:eastAsia="Segoe UI Symbol" w:hAnsi="Segoe UI Symbol" w:cs="Segoe UI Symbol"/>
          <w:szCs w:val="26"/>
        </w:rPr>
        <w:t xml:space="preserve">☐              </w:t>
      </w:r>
      <w:r w:rsidRPr="1320BEFB">
        <w:rPr>
          <w:rFonts w:cs="Times New Roman"/>
          <w:szCs w:val="26"/>
        </w:rPr>
        <w:t xml:space="preserve">Hợp tác  </w:t>
      </w:r>
      <w:r w:rsidRPr="1320BEFB">
        <w:rPr>
          <w:rFonts w:ascii="Segoe UI Symbol" w:eastAsia="Segoe UI Symbol" w:hAnsi="Segoe UI Symbol" w:cs="Segoe UI Symbol"/>
          <w:szCs w:val="26"/>
        </w:rPr>
        <w:t>☐</w:t>
      </w:r>
    </w:p>
    <w:p w14:paraId="5425D13A" w14:textId="77777777" w:rsidR="00CC77C3" w:rsidRDefault="00CC77C3" w:rsidP="00CC77C3">
      <w:pPr>
        <w:tabs>
          <w:tab w:val="left" w:pos="567"/>
        </w:tabs>
        <w:spacing w:before="240" w:after="120"/>
        <w:jc w:val="both"/>
      </w:pPr>
      <w:r w:rsidRPr="547210DC">
        <w:rPr>
          <w:rFonts w:cs="Times New Roman"/>
        </w:rPr>
        <w:t>4.</w:t>
      </w:r>
      <w:r>
        <w:tab/>
      </w:r>
      <w:r w:rsidRPr="547210DC">
        <w:rPr>
          <w:rFonts w:cs="Times New Roman"/>
        </w:rPr>
        <w:t>Thuộc lĩnh vực:</w:t>
      </w:r>
    </w:p>
    <w:p w14:paraId="49D8919C"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 xml:space="preserve">Tìm kiếm - Thăm dò dầu khí; </w:t>
      </w:r>
    </w:p>
    <w:p w14:paraId="1456EAF6"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Khoan - Khai thác dầu khí;</w:t>
      </w:r>
    </w:p>
    <w:p w14:paraId="65809850"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 xml:space="preserve">Công nghiệp khí và </w:t>
      </w:r>
      <w:r w:rsidRPr="547210DC">
        <w:rPr>
          <w:rFonts w:cs="Times New Roman"/>
          <w:szCs w:val="26"/>
        </w:rPr>
        <w:t>Lọc hóa dầu</w:t>
      </w:r>
      <w:r w:rsidRPr="547210DC">
        <w:rPr>
          <w:rFonts w:cs="Times New Roman"/>
          <w:szCs w:val="26"/>
          <w:lang w:val="vi"/>
        </w:rPr>
        <w:t>;</w:t>
      </w:r>
    </w:p>
    <w:p w14:paraId="116010B4"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 xml:space="preserve">Công nghiệp điện và Năng lượng; </w:t>
      </w:r>
    </w:p>
    <w:p w14:paraId="2D6D827D"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 xml:space="preserve">An toàn môi trường và phát triển bền vững; </w:t>
      </w:r>
    </w:p>
    <w:p w14:paraId="5D33B89F" w14:textId="77777777" w:rsidR="00CC77C3" w:rsidRDefault="00CC77C3" w:rsidP="00CC77C3">
      <w:pPr>
        <w:spacing w:before="120" w:after="120" w:line="264" w:lineRule="auto"/>
        <w:jc w:val="both"/>
        <w:rPr>
          <w:rFonts w:cs="Times New Roman"/>
          <w:szCs w:val="26"/>
          <w:lang w:val="vi"/>
        </w:rPr>
      </w:pPr>
      <w:r w:rsidRPr="547210DC">
        <w:rPr>
          <w:rFonts w:cs="Times New Roman"/>
          <w:szCs w:val="26"/>
          <w:lang w:val="vi"/>
        </w:rPr>
        <w:t>Kinh tế, quản lý dầu khí;</w:t>
      </w:r>
    </w:p>
    <w:p w14:paraId="243E82FB" w14:textId="77777777" w:rsidR="00CC77C3" w:rsidRDefault="00CC77C3" w:rsidP="00CC77C3">
      <w:pPr>
        <w:tabs>
          <w:tab w:val="left" w:pos="567"/>
        </w:tabs>
        <w:spacing w:before="240" w:after="120"/>
        <w:jc w:val="both"/>
      </w:pPr>
      <w:r w:rsidRPr="547210DC">
        <w:rPr>
          <w:rFonts w:cs="Times New Roman"/>
          <w:szCs w:val="26"/>
        </w:rPr>
        <w:t>Chuyên ngành khác.</w:t>
      </w:r>
      <w:r w:rsidRPr="1320BEFB">
        <w:rPr>
          <w:rFonts w:cs="Times New Roman"/>
          <w:szCs w:val="26"/>
        </w:rPr>
        <w:t>5.</w:t>
      </w:r>
      <w:r>
        <w:tab/>
      </w:r>
      <w:r w:rsidRPr="1320BEFB">
        <w:rPr>
          <w:rFonts w:cs="Times New Roman"/>
          <w:szCs w:val="26"/>
        </w:rPr>
        <w:t xml:space="preserve">Chủ nhiệm: ..............   Học hàm/học vị: ..............Chức vụ công tác: .............. </w:t>
      </w:r>
    </w:p>
    <w:p w14:paraId="0D339B26" w14:textId="77777777" w:rsidR="00CC77C3" w:rsidRDefault="00CC77C3" w:rsidP="00CC77C3">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9071"/>
        </w:tabs>
        <w:spacing w:before="120" w:after="120"/>
        <w:jc w:val="both"/>
      </w:pPr>
      <w:r w:rsidRPr="1320BEFB">
        <w:rPr>
          <w:rFonts w:cs="Times New Roman"/>
          <w:szCs w:val="26"/>
        </w:rPr>
        <w:t>Điện thoại (Mobile): ..............</w:t>
      </w:r>
      <w:r>
        <w:tab/>
      </w:r>
      <w:r w:rsidRPr="1320BEFB">
        <w:rPr>
          <w:rFonts w:cs="Times New Roman"/>
          <w:szCs w:val="26"/>
        </w:rPr>
        <w:t>Email: ......................................</w:t>
      </w:r>
    </w:p>
    <w:p w14:paraId="0FD3AA9E" w14:textId="77777777" w:rsidR="00CC77C3" w:rsidRDefault="00CC77C3" w:rsidP="00CC77C3">
      <w:pPr>
        <w:tabs>
          <w:tab w:val="left" w:pos="567"/>
        </w:tabs>
        <w:spacing w:before="120" w:after="120"/>
        <w:jc w:val="both"/>
      </w:pPr>
      <w:r w:rsidRPr="1320BEFB">
        <w:rPr>
          <w:rFonts w:cs="Times New Roman"/>
          <w:szCs w:val="26"/>
        </w:rPr>
        <w:t>Tên</w:t>
      </w:r>
      <w:r w:rsidRPr="1320BEFB">
        <w:rPr>
          <w:rFonts w:cs="Times New Roman"/>
          <w:szCs w:val="26"/>
          <w:lang w:val="de"/>
        </w:rPr>
        <w:t xml:space="preserve"> tổ chức đang công tác: ..........................................................................</w:t>
      </w:r>
    </w:p>
    <w:p w14:paraId="46453083" w14:textId="77777777" w:rsidR="00CC77C3" w:rsidRDefault="00CC77C3" w:rsidP="00CC77C3">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9071"/>
        </w:tabs>
        <w:spacing w:before="120" w:after="120"/>
        <w:jc w:val="both"/>
      </w:pPr>
      <w:r w:rsidRPr="1320BEFB">
        <w:rPr>
          <w:rFonts w:cs="Times New Roman"/>
          <w:szCs w:val="26"/>
          <w:lang w:val="de-DE"/>
        </w:rPr>
        <w:t>Địa chỉ tổ chức: .....................................................................................................</w:t>
      </w:r>
    </w:p>
    <w:p w14:paraId="6762E582" w14:textId="77777777" w:rsidR="00CC77C3" w:rsidRDefault="00CC77C3" w:rsidP="00CC77C3">
      <w:pPr>
        <w:tabs>
          <w:tab w:val="left" w:pos="567"/>
        </w:tabs>
        <w:spacing w:before="240" w:after="120"/>
        <w:jc w:val="both"/>
      </w:pPr>
      <w:r w:rsidRPr="1320BEFB">
        <w:rPr>
          <w:rFonts w:cs="Times New Roman"/>
          <w:szCs w:val="26"/>
          <w:lang w:val="de-DE"/>
        </w:rPr>
        <w:lastRenderedPageBreak/>
        <w:t>6.</w:t>
      </w:r>
      <w:r>
        <w:tab/>
      </w:r>
      <w:r w:rsidRPr="1320BEFB">
        <w:rPr>
          <w:rFonts w:cs="Times New Roman"/>
          <w:szCs w:val="26"/>
          <w:lang w:val="de-DE"/>
        </w:rPr>
        <w:t>Thư ký khoa học: .....   Học hàm/học vị: .............. Chức vụ công tác: .................</w:t>
      </w:r>
    </w:p>
    <w:p w14:paraId="580B96D9" w14:textId="77777777" w:rsidR="00CC77C3" w:rsidRDefault="00CC77C3" w:rsidP="00CC77C3">
      <w:pPr>
        <w:tabs>
          <w:tab w:val="left" w:pos="567"/>
        </w:tabs>
        <w:spacing w:before="120" w:after="120"/>
        <w:jc w:val="both"/>
      </w:pPr>
      <w:r w:rsidRPr="1320BEFB">
        <w:rPr>
          <w:rFonts w:cs="Times New Roman"/>
          <w:szCs w:val="26"/>
          <w:lang w:val="de-DE"/>
        </w:rPr>
        <w:t>Điện thoại (Mobile): ..............</w:t>
      </w:r>
      <w:r>
        <w:tab/>
      </w:r>
      <w:r w:rsidRPr="1320BEFB">
        <w:rPr>
          <w:rFonts w:cs="Times New Roman"/>
          <w:szCs w:val="26"/>
          <w:lang w:val="de-DE"/>
        </w:rPr>
        <w:t>Email: ........................</w:t>
      </w:r>
    </w:p>
    <w:p w14:paraId="4FA6EEE1" w14:textId="77777777" w:rsidR="00CC77C3" w:rsidRDefault="00CC77C3" w:rsidP="00CC77C3">
      <w:pPr>
        <w:tabs>
          <w:tab w:val="left" w:pos="567"/>
        </w:tabs>
        <w:spacing w:before="120" w:after="120"/>
        <w:jc w:val="both"/>
      </w:pPr>
      <w:r w:rsidRPr="1320BEFB">
        <w:rPr>
          <w:rFonts w:cs="Times New Roman"/>
          <w:szCs w:val="26"/>
          <w:lang w:val="de-DE"/>
        </w:rPr>
        <w:t>Tên tổ chức đang công tác: ..........................................................................</w:t>
      </w:r>
    </w:p>
    <w:p w14:paraId="522704BB" w14:textId="77777777" w:rsidR="00CC77C3" w:rsidRDefault="00CC77C3" w:rsidP="00CC77C3">
      <w:pPr>
        <w:tabs>
          <w:tab w:val="left" w:pos="567"/>
        </w:tabs>
        <w:spacing w:before="120" w:after="120"/>
        <w:jc w:val="both"/>
      </w:pPr>
      <w:r w:rsidRPr="1320BEFB">
        <w:rPr>
          <w:rFonts w:cs="Times New Roman"/>
          <w:szCs w:val="26"/>
          <w:lang w:val="de-DE"/>
        </w:rPr>
        <w:t>Địa chỉ tổ chức: .....................................................................................................</w:t>
      </w:r>
    </w:p>
    <w:p w14:paraId="3DED4F5A" w14:textId="77777777" w:rsidR="00CC77C3" w:rsidRDefault="00CC77C3" w:rsidP="00CC77C3">
      <w:pPr>
        <w:tabs>
          <w:tab w:val="left" w:pos="567"/>
        </w:tabs>
        <w:spacing w:before="120" w:after="120"/>
        <w:jc w:val="both"/>
      </w:pPr>
      <w:r w:rsidRPr="1320BEFB">
        <w:rPr>
          <w:rFonts w:cs="Times New Roman"/>
          <w:szCs w:val="26"/>
          <w:lang w:val="de-DE"/>
        </w:rPr>
        <w:t>7.</w:t>
      </w:r>
      <w:r>
        <w:tab/>
      </w:r>
      <w:r w:rsidRPr="1320BEFB">
        <w:rPr>
          <w:rFonts w:cs="Times New Roman"/>
          <w:szCs w:val="26"/>
          <w:lang w:val="de-DE"/>
        </w:rPr>
        <w:t xml:space="preserve">Cơ quan quản lý:         Tập đoàn </w:t>
      </w:r>
      <w:r>
        <w:rPr>
          <w:rFonts w:cs="Times New Roman"/>
          <w:szCs w:val="26"/>
          <w:lang w:val="de-DE"/>
        </w:rPr>
        <w:t>Công nghiệp-Năng lượng Quốc gia</w:t>
      </w:r>
      <w:r w:rsidRPr="1320BEFB">
        <w:rPr>
          <w:rFonts w:cs="Times New Roman"/>
          <w:szCs w:val="26"/>
          <w:lang w:val="de-DE"/>
        </w:rPr>
        <w:t xml:space="preserve"> Việt Nam</w:t>
      </w:r>
    </w:p>
    <w:p w14:paraId="540A0C3B" w14:textId="77777777" w:rsidR="00CC77C3" w:rsidRDefault="00CC77C3" w:rsidP="00CC77C3">
      <w:pPr>
        <w:tabs>
          <w:tab w:val="left" w:pos="567"/>
        </w:tabs>
        <w:spacing w:before="120" w:after="120"/>
        <w:jc w:val="both"/>
        <w:rPr>
          <w:rFonts w:cs="Times New Roman"/>
          <w:lang w:val="de-DE"/>
        </w:rPr>
      </w:pPr>
      <w:r w:rsidRPr="34A52388">
        <w:rPr>
          <w:rFonts w:cs="Times New Roman"/>
          <w:lang w:val="de-DE"/>
        </w:rPr>
        <w:t>Số 18, Láng Hạ, P Giảng Võ, Hà Nội</w:t>
      </w:r>
    </w:p>
    <w:p w14:paraId="208419CA" w14:textId="77777777" w:rsidR="00CC77C3" w:rsidRDefault="00CC77C3" w:rsidP="00CC77C3">
      <w:pPr>
        <w:tabs>
          <w:tab w:val="left" w:pos="567"/>
        </w:tabs>
        <w:spacing w:before="120" w:after="120"/>
        <w:jc w:val="both"/>
      </w:pPr>
      <w:r w:rsidRPr="1320BEFB">
        <w:rPr>
          <w:rFonts w:cs="Times New Roman"/>
          <w:szCs w:val="26"/>
          <w:lang w:val="de-DE"/>
        </w:rPr>
        <w:t>8.</w:t>
      </w:r>
      <w:r>
        <w:tab/>
      </w:r>
      <w:r w:rsidRPr="1320BEFB">
        <w:rPr>
          <w:rFonts w:cs="Times New Roman"/>
          <w:szCs w:val="26"/>
          <w:lang w:val="de-DE"/>
        </w:rPr>
        <w:t xml:space="preserve">Đơn vị chủ trì </w:t>
      </w:r>
      <w:r w:rsidRPr="1320BEFB">
        <w:rPr>
          <w:rFonts w:cs="Times New Roman"/>
          <w:szCs w:val="26"/>
          <w:vertAlign w:val="superscript"/>
          <w:lang w:val="de-DE"/>
        </w:rPr>
        <w:t>(3)</w:t>
      </w:r>
      <w:r w:rsidRPr="1320BEFB">
        <w:rPr>
          <w:rFonts w:cs="Times New Roman"/>
          <w:szCs w:val="26"/>
          <w:lang w:val="de-DE"/>
        </w:rPr>
        <w:t>: ...............................................................</w:t>
      </w:r>
    </w:p>
    <w:p w14:paraId="06DE1282" w14:textId="77777777" w:rsidR="00CC77C3" w:rsidRDefault="00CC77C3" w:rsidP="00CC77C3">
      <w:pPr>
        <w:tabs>
          <w:tab w:val="left" w:pos="567"/>
        </w:tabs>
        <w:spacing w:before="120" w:after="120"/>
        <w:jc w:val="both"/>
      </w:pPr>
      <w:r w:rsidRPr="1320BEFB">
        <w:rPr>
          <w:rFonts w:cs="Times New Roman"/>
          <w:szCs w:val="26"/>
          <w:lang w:val="de-DE"/>
        </w:rPr>
        <w:t>Các tổ chức phối hợp chính thực hiện nhiệm vụ (nếu có)</w:t>
      </w:r>
    </w:p>
    <w:p w14:paraId="1078BA94" w14:textId="77777777" w:rsidR="00CC77C3" w:rsidRDefault="00CC77C3" w:rsidP="00CC77C3">
      <w:pPr>
        <w:tabs>
          <w:tab w:val="left" w:pos="567"/>
        </w:tabs>
        <w:spacing w:before="120" w:after="120"/>
        <w:jc w:val="both"/>
      </w:pPr>
      <w:r w:rsidRPr="1320BEFB">
        <w:rPr>
          <w:rFonts w:cs="Times New Roman"/>
          <w:szCs w:val="26"/>
          <w:lang w:val="de-DE"/>
        </w:rPr>
        <w:t>- Tổ chức 1:</w:t>
      </w:r>
    </w:p>
    <w:p w14:paraId="029A7FD5" w14:textId="77777777" w:rsidR="00CC77C3" w:rsidRDefault="00CC77C3" w:rsidP="00CC77C3">
      <w:pPr>
        <w:tabs>
          <w:tab w:val="left" w:pos="567"/>
        </w:tabs>
        <w:spacing w:before="120" w:after="120"/>
        <w:jc w:val="both"/>
      </w:pPr>
      <w:r w:rsidRPr="1320BEFB">
        <w:rPr>
          <w:rFonts w:cs="Times New Roman"/>
          <w:szCs w:val="26"/>
          <w:lang w:val="de-DE"/>
        </w:rPr>
        <w:t>- Tổ chức 2:</w:t>
      </w:r>
    </w:p>
    <w:p w14:paraId="7C26CD77" w14:textId="77777777" w:rsidR="00CC77C3" w:rsidRDefault="00CC77C3" w:rsidP="00CC77C3">
      <w:pPr>
        <w:tabs>
          <w:tab w:val="left" w:pos="567"/>
        </w:tabs>
        <w:spacing w:before="120" w:after="120"/>
        <w:jc w:val="both"/>
      </w:pPr>
      <w:r w:rsidRPr="1320BEFB">
        <w:rPr>
          <w:rFonts w:cs="Times New Roman"/>
          <w:szCs w:val="26"/>
          <w:lang w:val="de-DE"/>
        </w:rPr>
        <w:t>9.</w:t>
      </w:r>
      <w:r>
        <w:tab/>
      </w:r>
      <w:r w:rsidRPr="1320BEFB">
        <w:rPr>
          <w:rFonts w:cs="Times New Roman"/>
          <w:szCs w:val="26"/>
          <w:lang w:val="de-DE"/>
        </w:rPr>
        <w:t xml:space="preserve">Cơ quan phối hợp chính </w:t>
      </w:r>
      <w:r w:rsidRPr="1320BEFB">
        <w:rPr>
          <w:rFonts w:cs="Times New Roman"/>
          <w:szCs w:val="26"/>
          <w:vertAlign w:val="superscript"/>
          <w:lang w:val="de-DE"/>
        </w:rPr>
        <w:t>(4)</w:t>
      </w:r>
      <w:r w:rsidRPr="1320BEFB">
        <w:rPr>
          <w:rFonts w:cs="Times New Roman"/>
          <w:szCs w:val="26"/>
          <w:lang w:val="de-DE"/>
        </w:rPr>
        <w:t>: ...............................................</w:t>
      </w:r>
    </w:p>
    <w:p w14:paraId="77A54C2F" w14:textId="77777777" w:rsidR="00CC77C3" w:rsidRDefault="00CC77C3" w:rsidP="00CC77C3">
      <w:pPr>
        <w:tabs>
          <w:tab w:val="left" w:pos="567"/>
        </w:tabs>
        <w:spacing w:before="120" w:after="120"/>
        <w:jc w:val="both"/>
      </w:pPr>
      <w:r w:rsidRPr="1320BEFB">
        <w:rPr>
          <w:rFonts w:cs="Times New Roman"/>
          <w:szCs w:val="26"/>
        </w:rPr>
        <w:t>10.</w:t>
      </w:r>
      <w:r>
        <w:tab/>
      </w:r>
      <w:r w:rsidRPr="1320BEFB">
        <w:rPr>
          <w:rFonts w:cs="Times New Roman"/>
          <w:szCs w:val="26"/>
        </w:rPr>
        <w:t>Thời gian thực hiện (tháng): ...........................</w:t>
      </w:r>
    </w:p>
    <w:p w14:paraId="1B68A4E2" w14:textId="77777777" w:rsidR="00CC77C3" w:rsidRDefault="00CC77C3" w:rsidP="00CC77C3">
      <w:pPr>
        <w:tabs>
          <w:tab w:val="left" w:pos="567"/>
        </w:tabs>
        <w:spacing w:before="120" w:after="120"/>
        <w:jc w:val="both"/>
      </w:pPr>
      <w:r w:rsidRPr="1320BEFB">
        <w:rPr>
          <w:rFonts w:cs="Times New Roman"/>
          <w:szCs w:val="26"/>
        </w:rPr>
        <w:t>11.</w:t>
      </w:r>
      <w:r>
        <w:tab/>
      </w:r>
      <w:r w:rsidRPr="1320BEFB">
        <w:rPr>
          <w:rFonts w:cs="Times New Roman"/>
          <w:szCs w:val="26"/>
        </w:rPr>
        <w:t>Kinh phí thực hiện: ……………. đồng, trong đó:</w:t>
      </w:r>
    </w:p>
    <w:p w14:paraId="188A24AE" w14:textId="77777777" w:rsidR="00CC77C3" w:rsidRDefault="00CC77C3" w:rsidP="00634C06">
      <w:pPr>
        <w:pStyle w:val="ListParagraph"/>
        <w:numPr>
          <w:ilvl w:val="0"/>
          <w:numId w:val="2"/>
        </w:numPr>
        <w:spacing w:before="120" w:after="120" w:line="276" w:lineRule="auto"/>
        <w:ind w:left="993" w:hanging="284"/>
        <w:jc w:val="both"/>
        <w:rPr>
          <w:rFonts w:cs="Times New Roman"/>
          <w:szCs w:val="26"/>
        </w:rPr>
      </w:pPr>
      <w:r w:rsidRPr="1320BEFB">
        <w:rPr>
          <w:rFonts w:cs="Times New Roman"/>
          <w:szCs w:val="26"/>
        </w:rPr>
        <w:t>Từ nguồn P</w:t>
      </w:r>
      <w:r>
        <w:rPr>
          <w:rFonts w:cs="Times New Roman"/>
          <w:szCs w:val="26"/>
        </w:rPr>
        <w:t>etrovietnam</w:t>
      </w:r>
      <w:r w:rsidRPr="1320BEFB">
        <w:rPr>
          <w:rFonts w:cs="Times New Roman"/>
          <w:szCs w:val="26"/>
        </w:rPr>
        <w:t xml:space="preserve"> cấp là: ……………… đồng;</w:t>
      </w:r>
    </w:p>
    <w:p w14:paraId="06ADF1FE" w14:textId="77777777" w:rsidR="00CC77C3" w:rsidRDefault="00CC77C3" w:rsidP="00634C06">
      <w:pPr>
        <w:pStyle w:val="ListParagraph"/>
        <w:numPr>
          <w:ilvl w:val="0"/>
          <w:numId w:val="2"/>
        </w:numPr>
        <w:spacing w:before="120" w:after="120" w:line="276" w:lineRule="auto"/>
        <w:ind w:left="993" w:hanging="284"/>
        <w:jc w:val="both"/>
        <w:rPr>
          <w:rFonts w:cs="Times New Roman"/>
          <w:szCs w:val="26"/>
        </w:rPr>
      </w:pPr>
      <w:r w:rsidRPr="1320BEFB">
        <w:rPr>
          <w:rFonts w:cs="Times New Roman"/>
          <w:szCs w:val="26"/>
        </w:rPr>
        <w:t>Từ nguồn khác: ……………….. đồng.</w:t>
      </w:r>
    </w:p>
    <w:p w14:paraId="5A295B63" w14:textId="77777777" w:rsidR="00CC77C3" w:rsidRDefault="00CC77C3" w:rsidP="00CC77C3">
      <w:pPr>
        <w:tabs>
          <w:tab w:val="left" w:pos="567"/>
        </w:tabs>
        <w:spacing w:before="120" w:after="120"/>
        <w:jc w:val="both"/>
      </w:pPr>
      <w:r w:rsidRPr="1320BEFB">
        <w:rPr>
          <w:rFonts w:cs="Times New Roman"/>
          <w:szCs w:val="26"/>
        </w:rPr>
        <w:t>12.</w:t>
      </w:r>
      <w:r>
        <w:tab/>
      </w:r>
      <w:r w:rsidRPr="1320BEFB">
        <w:rPr>
          <w:rFonts w:cs="Times New Roman"/>
          <w:szCs w:val="26"/>
        </w:rPr>
        <w:t>Phương thức khoán chi:</w:t>
      </w:r>
    </w:p>
    <w:p w14:paraId="7FA3D50E" w14:textId="77777777" w:rsidR="00CC77C3" w:rsidRDefault="00CC77C3" w:rsidP="00CC77C3">
      <w:pPr>
        <w:tabs>
          <w:tab w:val="left" w:pos="567"/>
        </w:tabs>
        <w:spacing w:before="120" w:after="120"/>
        <w:jc w:val="both"/>
        <w:rPr>
          <w:rFonts w:cs="Times New Roman"/>
          <w:szCs w:val="26"/>
        </w:rPr>
      </w:pPr>
      <w:r w:rsidRPr="1320BEFB">
        <w:rPr>
          <w:rFonts w:cs="Times New Roman"/>
          <w:szCs w:val="26"/>
        </w:rPr>
        <w:t xml:space="preserve"> Khoán đến sản phẩm cuối cùng</w:t>
      </w:r>
      <w:r>
        <w:tab/>
      </w:r>
    </w:p>
    <w:p w14:paraId="4B317019" w14:textId="77777777" w:rsidR="00CC77C3" w:rsidRDefault="00CC77C3" w:rsidP="00CC77C3">
      <w:pPr>
        <w:tabs>
          <w:tab w:val="left" w:pos="567"/>
        </w:tabs>
        <w:spacing w:before="120" w:after="120"/>
        <w:ind w:firstLine="567"/>
        <w:jc w:val="both"/>
      </w:pPr>
      <w:r w:rsidRPr="1320BEFB">
        <w:rPr>
          <w:rFonts w:cs="Times New Roman"/>
          <w:szCs w:val="26"/>
        </w:rPr>
        <w:t xml:space="preserve"> Khoán từng phần, trong đó:</w:t>
      </w:r>
    </w:p>
    <w:p w14:paraId="42A64C38" w14:textId="77777777" w:rsidR="00CC77C3" w:rsidRDefault="00CC77C3" w:rsidP="00CC77C3">
      <w:pPr>
        <w:tabs>
          <w:tab w:val="left" w:pos="851"/>
        </w:tabs>
        <w:spacing w:before="120" w:after="120"/>
        <w:jc w:val="both"/>
        <w:rPr>
          <w:rFonts w:cs="Times New Roman"/>
          <w:szCs w:val="26"/>
        </w:rPr>
      </w:pPr>
      <w:r w:rsidRPr="1320BEFB">
        <w:rPr>
          <w:rFonts w:cs="Times New Roman"/>
          <w:szCs w:val="26"/>
        </w:rPr>
        <w:t>Kinh phí khoán: …....... đồng.</w:t>
      </w:r>
      <w:r>
        <w:tab/>
      </w:r>
    </w:p>
    <w:p w14:paraId="00C6D1B8" w14:textId="77777777" w:rsidR="00CC77C3" w:rsidRDefault="00CC77C3" w:rsidP="00CC77C3">
      <w:pPr>
        <w:tabs>
          <w:tab w:val="left" w:pos="851"/>
          <w:tab w:val="left" w:pos="1440"/>
          <w:tab w:val="left" w:pos="2160"/>
          <w:tab w:val="left" w:pos="2880"/>
          <w:tab w:val="left" w:pos="3600"/>
          <w:tab w:val="left" w:pos="4320"/>
          <w:tab w:val="left" w:pos="4950"/>
        </w:tabs>
        <w:spacing w:before="120" w:after="120"/>
        <w:jc w:val="both"/>
      </w:pPr>
      <w:r w:rsidRPr="1320BEFB">
        <w:rPr>
          <w:rFonts w:cs="Times New Roman"/>
          <w:szCs w:val="26"/>
        </w:rPr>
        <w:t>Kinh phí không khoán: ............. đồng.</w:t>
      </w:r>
    </w:p>
    <w:p w14:paraId="66683D5C" w14:textId="77777777" w:rsidR="00CC77C3" w:rsidRDefault="00CC77C3" w:rsidP="00CC77C3">
      <w:pPr>
        <w:tabs>
          <w:tab w:val="left" w:pos="567"/>
        </w:tabs>
        <w:spacing w:before="120" w:after="120"/>
        <w:jc w:val="both"/>
      </w:pPr>
      <w:r w:rsidRPr="1320BEFB">
        <w:rPr>
          <w:rFonts w:cs="Times New Roman"/>
          <w:szCs w:val="26"/>
        </w:rPr>
        <w:t>12.</w:t>
      </w:r>
      <w:r>
        <w:tab/>
      </w:r>
      <w:r w:rsidRPr="1320BEFB">
        <w:rPr>
          <w:rFonts w:cs="Times New Roman"/>
          <w:szCs w:val="26"/>
        </w:rPr>
        <w:t xml:space="preserve">Thông tin về nhân lực </w:t>
      </w:r>
      <w:r w:rsidRPr="1320BEFB">
        <w:rPr>
          <w:rFonts w:cs="Times New Roman"/>
          <w:szCs w:val="26"/>
          <w:vertAlign w:val="superscript"/>
        </w:rPr>
        <w:t>(5)</w:t>
      </w:r>
      <w:r w:rsidRPr="1320BEFB">
        <w:rPr>
          <w:rFonts w:cs="Times New Roman"/>
          <w:szCs w:val="26"/>
        </w:rPr>
        <w:t>:</w:t>
      </w:r>
    </w:p>
    <w:p w14:paraId="4806D122" w14:textId="77777777" w:rsidR="00CC77C3" w:rsidRDefault="00CC77C3" w:rsidP="00634C06">
      <w:pPr>
        <w:pStyle w:val="ListParagraph"/>
        <w:numPr>
          <w:ilvl w:val="0"/>
          <w:numId w:val="2"/>
        </w:numPr>
        <w:spacing w:before="120" w:after="120" w:line="276" w:lineRule="auto"/>
        <w:ind w:left="993" w:hanging="284"/>
        <w:jc w:val="both"/>
        <w:rPr>
          <w:rFonts w:cs="Times New Roman"/>
          <w:szCs w:val="26"/>
        </w:rPr>
      </w:pPr>
      <w:r w:rsidRPr="1320BEFB">
        <w:rPr>
          <w:rFonts w:cs="Times New Roman"/>
          <w:szCs w:val="26"/>
        </w:rPr>
        <w:t>Số thành viên thực hiện: ........;</w:t>
      </w:r>
      <w:r>
        <w:tab/>
      </w:r>
      <w:r w:rsidRPr="1320BEFB">
        <w:rPr>
          <w:rFonts w:cs="Times New Roman"/>
          <w:szCs w:val="26"/>
        </w:rPr>
        <w:t>Số cố vấn khoa học (CVKH): …..... (nếu có);</w:t>
      </w:r>
    </w:p>
    <w:p w14:paraId="4891DB12" w14:textId="77777777" w:rsidR="00CC77C3" w:rsidRDefault="00CC77C3" w:rsidP="00634C06">
      <w:pPr>
        <w:pStyle w:val="ListParagraph"/>
        <w:numPr>
          <w:ilvl w:val="0"/>
          <w:numId w:val="2"/>
        </w:numPr>
        <w:spacing w:before="120" w:after="120" w:line="276" w:lineRule="auto"/>
        <w:ind w:left="993" w:hanging="284"/>
        <w:jc w:val="both"/>
        <w:rPr>
          <w:rFonts w:cs="Times New Roman"/>
          <w:szCs w:val="26"/>
        </w:rPr>
      </w:pPr>
      <w:r w:rsidRPr="1320BEFB">
        <w:rPr>
          <w:rFonts w:cs="Times New Roman"/>
          <w:szCs w:val="26"/>
        </w:rPr>
        <w:t>Số cộng tác viên (CTV): ......... (nếu có);</w:t>
      </w:r>
      <w:r>
        <w:tab/>
      </w:r>
      <w:r w:rsidRPr="1320BEFB">
        <w:rPr>
          <w:rFonts w:cs="Times New Roman"/>
          <w:szCs w:val="26"/>
        </w:rPr>
        <w:t>Số chuyên gia: ......... (nếu có).</w:t>
      </w:r>
    </w:p>
    <w:p w14:paraId="1E8E1397" w14:textId="77777777" w:rsidR="00CC77C3" w:rsidRDefault="00CC77C3" w:rsidP="00CC77C3">
      <w:pPr>
        <w:tabs>
          <w:tab w:val="left" w:pos="567"/>
        </w:tabs>
        <w:spacing w:before="120" w:after="120"/>
        <w:jc w:val="both"/>
      </w:pPr>
      <w:r w:rsidRPr="1320BEFB">
        <w:rPr>
          <w:rFonts w:cs="Times New Roman"/>
          <w:szCs w:val="26"/>
        </w:rPr>
        <w:t>13.</w:t>
      </w:r>
      <w:r>
        <w:tab/>
      </w:r>
      <w:r w:rsidRPr="1320BEFB">
        <w:rPr>
          <w:rFonts w:cs="Times New Roman"/>
          <w:szCs w:val="26"/>
        </w:rPr>
        <w:t xml:space="preserve">Xuất xứ </w:t>
      </w:r>
      <w:r w:rsidRPr="1320BEFB">
        <w:rPr>
          <w:rFonts w:cs="Times New Roman"/>
          <w:szCs w:val="26"/>
          <w:vertAlign w:val="superscript"/>
        </w:rPr>
        <w:t>(6)</w:t>
      </w:r>
      <w:r w:rsidRPr="1320BEFB">
        <w:rPr>
          <w:rFonts w:cs="Times New Roman"/>
          <w:szCs w:val="26"/>
        </w:rPr>
        <w:t xml:space="preserve">: </w:t>
      </w:r>
    </w:p>
    <w:p w14:paraId="4B92375C" w14:textId="77777777" w:rsidR="00CC77C3" w:rsidRDefault="00CC77C3" w:rsidP="00CC77C3">
      <w:pPr>
        <w:tabs>
          <w:tab w:val="left" w:pos="709"/>
        </w:tabs>
        <w:spacing w:before="120" w:after="120"/>
        <w:ind w:left="567"/>
        <w:jc w:val="both"/>
      </w:pPr>
      <w:r w:rsidRPr="1320BEFB">
        <w:rPr>
          <w:rFonts w:cs="Times New Roman"/>
          <w:szCs w:val="26"/>
        </w:rPr>
        <w:t>[</w:t>
      </w:r>
      <w:r w:rsidRPr="1320BEFB">
        <w:rPr>
          <w:rFonts w:cs="Times New Roman"/>
          <w:i/>
          <w:iCs/>
          <w:szCs w:val="26"/>
        </w:rPr>
        <w:t xml:space="preserve">Cần ghi rõ xuất xứ của kết quả nghiên cứu và phát triển công nghệ mà tác giả sẽ sử dụng để triển khai thực nghiệm tạo ra sản phẩm công nghệ mới ở dạng mẫu: (i) Từ kết quả của đề tài nghiên cứu khoa học và phát triển công nghệ (R&amp;D) đã được Hội đồng khoa học và công nghệ các cấp đánh giá, nghiệm thu và kiến nghị (tên đề tài, thuộc Chương trình khoa học và công nghệ cấp Nhà nước (nếu có), mã số, ngày tháng năm đánh giá nghiệm thu; kèm theo Biên bản đánh giá nghiệm thu/ Quyết định công nhận </w:t>
      </w:r>
      <w:r w:rsidRPr="1320BEFB">
        <w:rPr>
          <w:rFonts w:cs="Times New Roman"/>
          <w:i/>
          <w:iCs/>
          <w:szCs w:val="26"/>
        </w:rPr>
        <w:lastRenderedPageBreak/>
        <w:t>kết quả đánh giá nghiệm thu của cấp có thẩm quyền); (ii) Từ sáng chế, giải pháp hữu ích, sản phẩm khoa học được giải thưởng khoa học và công nghệ (tên văn bằng, chứng chỉ, ngày cấp); (iii) Kết quả khoa học công nghệ từ nước ngoài (hợp đồng chuyển giao công nghệ; tên văn bằng, chứng chỉ, ngày cấp nếu có; nguồn gốc, xuất xứ, hồ sơ liên quan); (iv) Sản phẩm khoa học và công nghệ khác</w:t>
      </w:r>
      <w:r w:rsidRPr="1320BEFB">
        <w:rPr>
          <w:rFonts w:cs="Times New Roman"/>
          <w:szCs w:val="26"/>
        </w:rPr>
        <w:t>]</w:t>
      </w:r>
    </w:p>
    <w:p w14:paraId="3A49F768" w14:textId="77777777" w:rsidR="00CC77C3" w:rsidRDefault="00CC77C3" w:rsidP="00CC77C3">
      <w:pPr>
        <w:spacing w:after="0"/>
        <w:jc w:val="center"/>
      </w:pPr>
      <w:r w:rsidRPr="1320BEFB">
        <w:rPr>
          <w:rFonts w:cs="Times New Roman"/>
          <w:szCs w:val="26"/>
        </w:rPr>
        <w:t xml:space="preserve"> </w:t>
      </w:r>
    </w:p>
    <w:p w14:paraId="42A53184" w14:textId="77777777" w:rsidR="00CC77C3" w:rsidRDefault="00CC77C3" w:rsidP="00CC77C3">
      <w:pPr>
        <w:spacing w:after="0"/>
      </w:pPr>
      <w:r w:rsidRPr="1320BEFB">
        <w:rPr>
          <w:rFonts w:cs="Times New Roman"/>
          <w:b/>
          <w:bCs/>
          <w:caps/>
          <w:szCs w:val="26"/>
        </w:rPr>
        <w:t>II.</w:t>
      </w:r>
      <w:r>
        <w:tab/>
      </w:r>
      <w:r w:rsidRPr="1320BEFB">
        <w:rPr>
          <w:rFonts w:cs="Times New Roman"/>
          <w:b/>
          <w:bCs/>
          <w:caps/>
          <w:szCs w:val="26"/>
        </w:rPr>
        <w:t xml:space="preserve">PHẠM VI CÔNG VIỆC / Đề cương NGHIÊN CỨU </w:t>
      </w:r>
    </w:p>
    <w:p w14:paraId="712D1B5C" w14:textId="77777777" w:rsidR="00CC77C3" w:rsidRDefault="00CC77C3" w:rsidP="00CC77C3">
      <w:pPr>
        <w:tabs>
          <w:tab w:val="left" w:pos="567"/>
        </w:tabs>
        <w:spacing w:after="0"/>
      </w:pPr>
      <w:r w:rsidRPr="1320BEFB">
        <w:rPr>
          <w:rFonts w:cs="Times New Roman"/>
          <w:b/>
          <w:bCs/>
          <w:caps/>
          <w:szCs w:val="26"/>
        </w:rPr>
        <w:t>A.</w:t>
      </w:r>
      <w:r>
        <w:tab/>
      </w:r>
      <w:r w:rsidRPr="1320BEFB">
        <w:rPr>
          <w:rFonts w:cs="Times New Roman"/>
          <w:b/>
          <w:bCs/>
          <w:caps/>
          <w:szCs w:val="26"/>
        </w:rPr>
        <w:t>MỤC TIÊU, Nội dung và phương án tỔ CHỨC THỰC HIỆN</w:t>
      </w:r>
    </w:p>
    <w:p w14:paraId="6A7F7974" w14:textId="77777777" w:rsidR="00CC77C3" w:rsidRDefault="00CC77C3" w:rsidP="00CC77C3">
      <w:pPr>
        <w:tabs>
          <w:tab w:val="left" w:pos="567"/>
        </w:tabs>
        <w:spacing w:before="120" w:after="0"/>
      </w:pPr>
      <w:r w:rsidRPr="1320BEFB">
        <w:rPr>
          <w:rFonts w:cs="Times New Roman"/>
          <w:b/>
          <w:bCs/>
          <w:szCs w:val="26"/>
        </w:rPr>
        <w:t>1.</w:t>
      </w:r>
      <w:r>
        <w:tab/>
      </w:r>
      <w:r w:rsidRPr="1320BEFB">
        <w:rPr>
          <w:rFonts w:cs="Times New Roman"/>
          <w:b/>
          <w:bCs/>
          <w:szCs w:val="26"/>
        </w:rPr>
        <w:t>Mục tiêu nghiên cứu</w:t>
      </w:r>
      <w:r w:rsidRPr="1320BEFB">
        <w:rPr>
          <w:rFonts w:cs="Times New Roman"/>
          <w:szCs w:val="26"/>
        </w:rPr>
        <w:t xml:space="preserve">: </w:t>
      </w:r>
    </w:p>
    <w:p w14:paraId="376339AC" w14:textId="77777777" w:rsidR="00CC77C3" w:rsidRDefault="00CC77C3" w:rsidP="00CC77C3">
      <w:pPr>
        <w:tabs>
          <w:tab w:val="left" w:pos="567"/>
        </w:tabs>
        <w:spacing w:before="120" w:after="0"/>
        <w:ind w:left="709"/>
        <w:jc w:val="both"/>
      </w:pPr>
      <w:r w:rsidRPr="1320BEFB">
        <w:rPr>
          <w:rFonts w:cs="Times New Roman"/>
        </w:rPr>
        <w:t>[</w:t>
      </w:r>
      <w:r w:rsidRPr="1320BEFB">
        <w:rPr>
          <w:rFonts w:cs="Times New Roman"/>
          <w:i/>
          <w:iCs/>
        </w:rPr>
        <w:t>Cần nêu ngắn gọn, bám sát và cụ thể hoá định hướng mục tiêu theo yêu cầu tại Phiếu đặt hàng nhiệm vụ - đối với NV TKTN thì mục tiêu phải được cụ thể về trình độ công nghệ và quy mô của sản phẩm công nghệ mới ở dạng mẫu được tạo ra</w:t>
      </w:r>
      <w:r w:rsidRPr="1320BEFB">
        <w:rPr>
          <w:rFonts w:cs="Times New Roman"/>
        </w:rPr>
        <w:t>]</w:t>
      </w:r>
    </w:p>
    <w:p w14:paraId="74A84FDA" w14:textId="77777777" w:rsidR="00CC77C3" w:rsidRDefault="00CC77C3" w:rsidP="00CC77C3">
      <w:pPr>
        <w:tabs>
          <w:tab w:val="left" w:pos="567"/>
        </w:tabs>
        <w:spacing w:before="60" w:after="0"/>
        <w:ind w:left="709"/>
        <w:jc w:val="both"/>
      </w:pPr>
      <w:r w:rsidRPr="1320BEFB">
        <w:rPr>
          <w:rFonts w:cs="Times New Roman"/>
        </w:rPr>
        <w:t>...........................................................................................................................................</w:t>
      </w:r>
    </w:p>
    <w:p w14:paraId="780C4C43" w14:textId="77777777" w:rsidR="00CC77C3" w:rsidRDefault="00CC77C3" w:rsidP="00CC77C3">
      <w:pPr>
        <w:tabs>
          <w:tab w:val="left" w:pos="567"/>
        </w:tabs>
        <w:spacing w:before="60" w:after="0"/>
        <w:ind w:left="709"/>
        <w:jc w:val="both"/>
      </w:pPr>
      <w:r w:rsidRPr="1320BEFB">
        <w:rPr>
          <w:rFonts w:cs="Times New Roman"/>
        </w:rPr>
        <w:t>..........................................................................................................................................</w:t>
      </w:r>
    </w:p>
    <w:p w14:paraId="66C8BF5D" w14:textId="77777777" w:rsidR="00CC77C3" w:rsidRDefault="00CC77C3" w:rsidP="00CC77C3">
      <w:pPr>
        <w:tabs>
          <w:tab w:val="left" w:pos="567"/>
        </w:tabs>
        <w:spacing w:before="120" w:after="0"/>
        <w:ind w:left="709" w:hanging="709"/>
        <w:jc w:val="both"/>
      </w:pPr>
      <w:r w:rsidRPr="1320BEFB">
        <w:rPr>
          <w:rFonts w:cs="Times New Roman"/>
          <w:b/>
          <w:bCs/>
          <w:szCs w:val="26"/>
        </w:rPr>
        <w:t>2.</w:t>
      </w:r>
      <w:r>
        <w:tab/>
      </w:r>
      <w:r w:rsidRPr="1320BEFB">
        <w:rPr>
          <w:rFonts w:cs="Times New Roman"/>
          <w:b/>
          <w:bCs/>
          <w:szCs w:val="26"/>
        </w:rPr>
        <w:t xml:space="preserve">Tình trạng đề tài: </w:t>
      </w:r>
    </w:p>
    <w:p w14:paraId="3E623C49" w14:textId="77777777" w:rsidR="00CC77C3" w:rsidRDefault="00CC77C3" w:rsidP="00CC77C3">
      <w:pPr>
        <w:tabs>
          <w:tab w:val="left" w:pos="567"/>
        </w:tabs>
        <w:spacing w:before="120" w:after="60"/>
        <w:jc w:val="both"/>
        <w:rPr>
          <w:rFonts w:cs="Times New Roman"/>
          <w:szCs w:val="26"/>
        </w:rPr>
      </w:pPr>
      <w:r w:rsidRPr="1320BEFB">
        <w:rPr>
          <w:rFonts w:cs="Times New Roman"/>
          <w:szCs w:val="26"/>
        </w:rPr>
        <w:t xml:space="preserve"> Mới;</w:t>
      </w:r>
      <w:r>
        <w:tab/>
      </w:r>
    </w:p>
    <w:p w14:paraId="59AF8CC4" w14:textId="77777777" w:rsidR="00CC77C3" w:rsidRDefault="00CC77C3" w:rsidP="00CC77C3">
      <w:pPr>
        <w:tabs>
          <w:tab w:val="left" w:pos="567"/>
        </w:tabs>
        <w:spacing w:before="120" w:after="60"/>
        <w:jc w:val="both"/>
      </w:pPr>
      <w:r w:rsidRPr="1320BEFB">
        <w:rPr>
          <w:rFonts w:cs="Times New Roman"/>
          <w:szCs w:val="26"/>
        </w:rPr>
        <w:t xml:space="preserve"> Kế tiếp hướng nghiên cứu của chính nhóm tác giả;</w:t>
      </w:r>
    </w:p>
    <w:p w14:paraId="3EB829A6" w14:textId="77777777" w:rsidR="00CC77C3" w:rsidRDefault="00CC77C3" w:rsidP="00CC77C3">
      <w:pPr>
        <w:tabs>
          <w:tab w:val="left" w:pos="567"/>
        </w:tabs>
        <w:spacing w:before="120" w:after="60"/>
        <w:jc w:val="both"/>
      </w:pPr>
      <w:r w:rsidRPr="1320BEFB">
        <w:rPr>
          <w:rFonts w:cs="Times New Roman"/>
          <w:szCs w:val="26"/>
        </w:rPr>
        <w:t xml:space="preserve"> Kế tiếp nghiên cứu của người khác.</w:t>
      </w:r>
    </w:p>
    <w:p w14:paraId="3A22951B" w14:textId="77777777" w:rsidR="00CC77C3" w:rsidRDefault="00CC77C3" w:rsidP="00CC77C3">
      <w:pPr>
        <w:tabs>
          <w:tab w:val="left" w:pos="567"/>
        </w:tabs>
        <w:spacing w:before="120" w:after="0"/>
        <w:ind w:left="709" w:hanging="709"/>
        <w:jc w:val="both"/>
      </w:pPr>
      <w:r w:rsidRPr="1320BEFB">
        <w:rPr>
          <w:rFonts w:cs="Times New Roman"/>
          <w:b/>
          <w:bCs/>
          <w:szCs w:val="26"/>
        </w:rPr>
        <w:t>3.</w:t>
      </w:r>
      <w:r>
        <w:tab/>
      </w:r>
      <w:r w:rsidRPr="1320BEFB">
        <w:rPr>
          <w:rFonts w:cs="Times New Roman"/>
          <w:b/>
          <w:bCs/>
          <w:szCs w:val="26"/>
        </w:rPr>
        <w:t>Tổng quan tình hình nghiên cứu, luận giải về mục tiêu nghiên cứu</w:t>
      </w:r>
      <w:r w:rsidRPr="1320BEFB">
        <w:rPr>
          <w:rFonts w:cs="Times New Roman"/>
          <w:szCs w:val="26"/>
        </w:rPr>
        <w:t>:</w:t>
      </w:r>
    </w:p>
    <w:p w14:paraId="5BBEF171" w14:textId="77777777" w:rsidR="00CC77C3" w:rsidRDefault="00CC77C3" w:rsidP="00CC77C3">
      <w:pPr>
        <w:tabs>
          <w:tab w:val="left" w:pos="567"/>
        </w:tabs>
        <w:spacing w:before="120" w:after="120"/>
        <w:ind w:left="709" w:hanging="709"/>
        <w:jc w:val="both"/>
      </w:pPr>
      <w:r w:rsidRPr="1320BEFB">
        <w:rPr>
          <w:rFonts w:cs="Times New Roman"/>
          <w:szCs w:val="26"/>
        </w:rPr>
        <w:t>3.1.</w:t>
      </w:r>
      <w:r>
        <w:tab/>
      </w:r>
      <w:r w:rsidRPr="1320BEFB">
        <w:rPr>
          <w:rFonts w:cs="Times New Roman"/>
          <w:szCs w:val="26"/>
        </w:rPr>
        <w:t xml:space="preserve"> Ngoài nước:</w:t>
      </w:r>
    </w:p>
    <w:p w14:paraId="47416493" w14:textId="77777777" w:rsidR="00CC77C3" w:rsidRDefault="00CC77C3" w:rsidP="00CC77C3">
      <w:pPr>
        <w:tabs>
          <w:tab w:val="left" w:pos="567"/>
        </w:tabs>
        <w:spacing w:before="120" w:after="0"/>
        <w:ind w:left="709"/>
        <w:jc w:val="both"/>
      </w:pPr>
      <w:r w:rsidRPr="1320BEFB">
        <w:rPr>
          <w:rFonts w:cs="Times New Roman"/>
        </w:rPr>
        <w:t xml:space="preserve"> [</w:t>
      </w:r>
      <w:r w:rsidRPr="1320BEFB">
        <w:rPr>
          <w:rFonts w:cs="Times New Roman"/>
          <w:i/>
          <w:iCs/>
        </w:rPr>
        <w:t xml:space="preserve">(i) Phân tích đánh giá được những công trình nghiên cứu có liên quan và những kết quả nghiên cứu mới nhất trong lĩnh vực nghiên cứu của đề tài; </w:t>
      </w:r>
    </w:p>
    <w:p w14:paraId="32BC4427" w14:textId="77777777" w:rsidR="00CC77C3" w:rsidRDefault="00CC77C3" w:rsidP="00CC77C3">
      <w:pPr>
        <w:tabs>
          <w:tab w:val="left" w:pos="567"/>
        </w:tabs>
        <w:spacing w:after="0"/>
        <w:ind w:left="709"/>
        <w:jc w:val="both"/>
      </w:pPr>
      <w:r w:rsidRPr="1320BEFB">
        <w:rPr>
          <w:rFonts w:cs="Times New Roman"/>
          <w:i/>
          <w:iCs/>
        </w:rPr>
        <w:t>(ii) Nêu được những bước tiến về trình độ KH&amp;CN của những công trình nghiên cứu và kết quả nghiên cứu nêu trong phân tích (i) ở trên</w:t>
      </w:r>
      <w:r w:rsidRPr="1320BEFB">
        <w:rPr>
          <w:rFonts w:cs="Times New Roman"/>
        </w:rPr>
        <w:t>]</w:t>
      </w:r>
    </w:p>
    <w:p w14:paraId="7B8F6375" w14:textId="77777777" w:rsidR="00CC77C3" w:rsidRDefault="00CC77C3" w:rsidP="00CC77C3">
      <w:pPr>
        <w:tabs>
          <w:tab w:val="left" w:pos="567"/>
        </w:tabs>
        <w:spacing w:after="0"/>
        <w:ind w:left="709" w:hanging="709"/>
        <w:jc w:val="both"/>
      </w:pPr>
      <w:r w:rsidRPr="1320BEFB">
        <w:rPr>
          <w:rFonts w:cs="Times New Roman"/>
          <w:szCs w:val="26"/>
        </w:rPr>
        <w:t>..............................................................................................................................</w:t>
      </w:r>
    </w:p>
    <w:p w14:paraId="46E770CC" w14:textId="77777777" w:rsidR="00CC77C3" w:rsidRDefault="00CC77C3" w:rsidP="00CC77C3">
      <w:pPr>
        <w:tabs>
          <w:tab w:val="left" w:pos="567"/>
        </w:tabs>
        <w:spacing w:after="0"/>
        <w:ind w:left="709" w:hanging="709"/>
        <w:jc w:val="both"/>
      </w:pPr>
      <w:r w:rsidRPr="1320BEFB">
        <w:rPr>
          <w:rFonts w:cs="Times New Roman"/>
          <w:szCs w:val="26"/>
        </w:rPr>
        <w:t>..............................................................................................................................</w:t>
      </w:r>
    </w:p>
    <w:p w14:paraId="37DF0E2A" w14:textId="77777777" w:rsidR="00CC77C3" w:rsidRDefault="00CC77C3" w:rsidP="00CC77C3">
      <w:pPr>
        <w:tabs>
          <w:tab w:val="left" w:pos="567"/>
        </w:tabs>
        <w:spacing w:after="0"/>
        <w:ind w:left="709" w:hanging="709"/>
        <w:jc w:val="both"/>
      </w:pPr>
      <w:r w:rsidRPr="1320BEFB">
        <w:rPr>
          <w:rFonts w:cs="Times New Roman"/>
          <w:szCs w:val="26"/>
        </w:rPr>
        <w:t>..............................................................................................................................</w:t>
      </w:r>
    </w:p>
    <w:p w14:paraId="032F22C0" w14:textId="77777777" w:rsidR="00CC77C3" w:rsidRDefault="00CC77C3" w:rsidP="00CC77C3">
      <w:pPr>
        <w:tabs>
          <w:tab w:val="left" w:pos="567"/>
        </w:tabs>
        <w:spacing w:before="120" w:after="120"/>
        <w:ind w:left="709" w:hanging="709"/>
        <w:jc w:val="both"/>
      </w:pPr>
      <w:r w:rsidRPr="1320BEFB">
        <w:rPr>
          <w:rFonts w:cs="Times New Roman"/>
          <w:szCs w:val="26"/>
        </w:rPr>
        <w:t>3.2.</w:t>
      </w:r>
      <w:r>
        <w:tab/>
      </w:r>
      <w:r w:rsidRPr="1320BEFB">
        <w:rPr>
          <w:rFonts w:cs="Times New Roman"/>
          <w:szCs w:val="26"/>
        </w:rPr>
        <w:t>Trong nước:</w:t>
      </w:r>
    </w:p>
    <w:p w14:paraId="4254C9C9" w14:textId="77777777" w:rsidR="00CC77C3" w:rsidRDefault="00CC77C3" w:rsidP="00CC77C3">
      <w:pPr>
        <w:tabs>
          <w:tab w:val="left" w:pos="567"/>
        </w:tabs>
        <w:spacing w:before="120" w:after="0"/>
        <w:ind w:left="709" w:hanging="709"/>
        <w:jc w:val="both"/>
      </w:pPr>
      <w:r w:rsidRPr="1320BEFB">
        <w:rPr>
          <w:rFonts w:cs="Times New Roman"/>
        </w:rPr>
        <w:t>[</w:t>
      </w:r>
      <w:r w:rsidRPr="1320BEFB">
        <w:rPr>
          <w:rFonts w:cs="Times New Roman"/>
          <w:i/>
          <w:iCs/>
        </w:rPr>
        <w:t xml:space="preserve">(i) Phân tích, đánh giá tình hình nghiên cứu trong nước thuộc lĩnh vực nghiên cứu của đề tài, đặc biệt phải nêu cụ thể được những kết quả KH&amp;CN liên quan đến đề tài mà các cán bộ tham gia đề tài đã thực hiện; </w:t>
      </w:r>
    </w:p>
    <w:p w14:paraId="49CDFA0A" w14:textId="77777777" w:rsidR="00CC77C3" w:rsidRDefault="00CC77C3" w:rsidP="00CC77C3">
      <w:pPr>
        <w:tabs>
          <w:tab w:val="left" w:pos="567"/>
        </w:tabs>
        <w:spacing w:after="0"/>
        <w:ind w:left="709" w:hanging="709"/>
        <w:jc w:val="both"/>
      </w:pPr>
      <w:r w:rsidRPr="1320BEFB">
        <w:rPr>
          <w:rFonts w:cs="Times New Roman"/>
          <w:i/>
          <w:iCs/>
        </w:rPr>
        <w:lastRenderedPageBreak/>
        <w:t xml:space="preserve">(ii) Nếu có các đề tài cùng bản chất đã và đang được thực hiện của </w:t>
      </w:r>
      <w:r w:rsidRPr="1932ADC3">
        <w:rPr>
          <w:rFonts w:cs="Times New Roman"/>
          <w:i/>
          <w:iCs/>
        </w:rPr>
        <w:t>Petrovietnam</w:t>
      </w:r>
      <w:r w:rsidRPr="1320BEFB">
        <w:rPr>
          <w:rFonts w:cs="Times New Roman"/>
          <w:i/>
          <w:iCs/>
        </w:rPr>
        <w:t xml:space="preserve">, hoặc ở cấp khác, hoặc ở nơi khác (chẳng hạn các đơn vị trong </w:t>
      </w:r>
      <w:r w:rsidRPr="1932ADC3">
        <w:rPr>
          <w:rFonts w:cs="Times New Roman"/>
          <w:i/>
          <w:iCs/>
        </w:rPr>
        <w:t>Petrovietnam</w:t>
      </w:r>
      <w:r w:rsidRPr="1320BEFB">
        <w:rPr>
          <w:rFonts w:cs="Times New Roman"/>
          <w:i/>
          <w:iCs/>
        </w:rPr>
        <w:t xml:space="preserve">) thì phải giải trình rõ các nội dung kỹ thuật liên quan đến đề tài này; </w:t>
      </w:r>
    </w:p>
    <w:p w14:paraId="7DFE3030" w14:textId="77777777" w:rsidR="00CC77C3" w:rsidRDefault="00CC77C3" w:rsidP="00CC77C3">
      <w:pPr>
        <w:tabs>
          <w:tab w:val="left" w:pos="567"/>
        </w:tabs>
        <w:spacing w:after="0"/>
        <w:ind w:left="709" w:hanging="709"/>
        <w:jc w:val="both"/>
      </w:pPr>
      <w:r w:rsidRPr="1320BEFB">
        <w:rPr>
          <w:rFonts w:cs="Times New Roman"/>
          <w:i/>
          <w:iCs/>
        </w:rPr>
        <w:t>(iii) Nếu phát hiện có đề tài đang tiến hành mà đề tài này có thể phối hợp nghiên cứu được thì cần ghi rõ Tên đề tài, Tên Chủ nhiệm đề tài và cơ quan chủ trì đề tài đó</w:t>
      </w:r>
      <w:r w:rsidRPr="1320BEFB">
        <w:rPr>
          <w:rFonts w:cs="Times New Roman"/>
        </w:rPr>
        <w:t>]</w:t>
      </w:r>
    </w:p>
    <w:p w14:paraId="1B8BAA7C" w14:textId="77777777" w:rsidR="00CC77C3" w:rsidRDefault="00CC77C3" w:rsidP="00CC77C3">
      <w:pPr>
        <w:tabs>
          <w:tab w:val="left" w:pos="567"/>
        </w:tabs>
        <w:spacing w:after="0"/>
        <w:ind w:left="709" w:hanging="709"/>
        <w:jc w:val="both"/>
      </w:pPr>
      <w:r w:rsidRPr="1320BEFB">
        <w:rPr>
          <w:rFonts w:cs="Times New Roman"/>
          <w:szCs w:val="26"/>
        </w:rPr>
        <w:t>..............................................................................................................................</w:t>
      </w:r>
    </w:p>
    <w:p w14:paraId="58181310" w14:textId="77777777" w:rsidR="00CC77C3" w:rsidRDefault="00CC77C3" w:rsidP="00CC77C3">
      <w:pPr>
        <w:tabs>
          <w:tab w:val="left" w:pos="567"/>
        </w:tabs>
        <w:spacing w:after="0"/>
        <w:ind w:left="709" w:hanging="709"/>
        <w:jc w:val="both"/>
      </w:pPr>
      <w:r w:rsidRPr="1320BEFB">
        <w:rPr>
          <w:rFonts w:cs="Times New Roman"/>
          <w:szCs w:val="26"/>
        </w:rPr>
        <w:t>..............................................................................................................................</w:t>
      </w:r>
    </w:p>
    <w:p w14:paraId="2EA0399C" w14:textId="77777777" w:rsidR="00CC77C3" w:rsidRDefault="00CC77C3" w:rsidP="00CC77C3">
      <w:pPr>
        <w:tabs>
          <w:tab w:val="left" w:pos="567"/>
        </w:tabs>
        <w:spacing w:after="0"/>
        <w:ind w:left="709" w:hanging="709"/>
        <w:jc w:val="both"/>
      </w:pPr>
      <w:r w:rsidRPr="1320BEFB">
        <w:rPr>
          <w:rFonts w:cs="Times New Roman"/>
          <w:szCs w:val="26"/>
        </w:rPr>
        <w:t>..............................................................................................................................</w:t>
      </w:r>
    </w:p>
    <w:p w14:paraId="53CEE59F" w14:textId="77777777" w:rsidR="00CC77C3" w:rsidRDefault="00CC77C3" w:rsidP="00CC77C3">
      <w:pPr>
        <w:tabs>
          <w:tab w:val="left" w:pos="567"/>
        </w:tabs>
        <w:spacing w:before="120" w:after="120"/>
        <w:ind w:left="709" w:hanging="709"/>
        <w:jc w:val="both"/>
      </w:pPr>
      <w:r w:rsidRPr="1320BEFB">
        <w:rPr>
          <w:rFonts w:cs="Times New Roman"/>
          <w:szCs w:val="26"/>
        </w:rPr>
        <w:t>3.3.</w:t>
      </w:r>
      <w:r>
        <w:tab/>
      </w:r>
      <w:r w:rsidRPr="1320BEFB">
        <w:rPr>
          <w:rFonts w:cs="Times New Roman"/>
          <w:szCs w:val="26"/>
        </w:rPr>
        <w:t>Luận giải về mục tiêu nghiên cứu của nhiệm vụ:</w:t>
      </w:r>
    </w:p>
    <w:p w14:paraId="434BD755" w14:textId="77777777" w:rsidR="00CC77C3" w:rsidRDefault="00CC77C3" w:rsidP="00CC77C3">
      <w:pPr>
        <w:tabs>
          <w:tab w:val="left" w:pos="567"/>
        </w:tabs>
        <w:spacing w:after="0"/>
        <w:ind w:left="709" w:hanging="709"/>
        <w:jc w:val="both"/>
      </w:pPr>
      <w:r w:rsidRPr="1320BEFB">
        <w:rPr>
          <w:rFonts w:cs="Times New Roman"/>
        </w:rPr>
        <w:t>[</w:t>
      </w:r>
      <w:r w:rsidRPr="1320BEFB">
        <w:rPr>
          <w:rFonts w:cs="Times New Roman"/>
          <w:i/>
          <w:iCs/>
        </w:rPr>
        <w:t>Trên cơ sở đánh giá tình hình nghiên cứu trong và ngoài nước nêu tại mục a) và b) ở trên, trong phần này cần luận giải: (i) đánh giá những khác biệt về trình độ KH&amp;CN trong nước và thế giới, những vấn đề đã được giải quyết; (ii) cần nêu rõ những vấn đề còn tồn tại, chỉ ra những hạn chế cụ thể, từ đó nêu được hướng giải quyết mới; (iii) nêu bật được sự cần thiết, tính cấp thiết phải thực hiện nhiệm vụ và (iii) những lợi ích mà kết quả thực hiện NV KHCN mang lại; (vi) đối với NV TKTN: cần làm rõ thêm về công nghệ lựa chọn của NV TKTN (Tính mới, ưu việt, tiên tiến của công nghệ; trình độ công nghệ so với công nghệ hiện có ở Việt Nam, tính khả thi triển khai thực nghiệm để tạo ra sản phẩm công nghệ mới dạng mẫu</w:t>
      </w:r>
      <w:r w:rsidRPr="1320BEFB">
        <w:rPr>
          <w:rFonts w:cs="Times New Roman"/>
        </w:rPr>
        <w:t>]</w:t>
      </w:r>
    </w:p>
    <w:p w14:paraId="4F90B829" w14:textId="77777777" w:rsidR="00CC77C3" w:rsidRDefault="00CC77C3" w:rsidP="00CC77C3">
      <w:pPr>
        <w:tabs>
          <w:tab w:val="left" w:pos="567"/>
        </w:tabs>
        <w:spacing w:after="0"/>
        <w:ind w:left="709" w:hanging="709"/>
        <w:jc w:val="both"/>
      </w:pPr>
      <w:r w:rsidRPr="1320BEFB">
        <w:rPr>
          <w:rFonts w:cs="Times New Roman"/>
          <w:szCs w:val="26"/>
        </w:rPr>
        <w:t>..............................................................................................................................</w:t>
      </w:r>
    </w:p>
    <w:p w14:paraId="7DF5E664" w14:textId="77777777" w:rsidR="00CC77C3" w:rsidRDefault="00CC77C3" w:rsidP="00CC77C3">
      <w:pPr>
        <w:tabs>
          <w:tab w:val="left" w:pos="567"/>
        </w:tabs>
        <w:spacing w:after="0"/>
        <w:ind w:left="709" w:hanging="709"/>
        <w:jc w:val="both"/>
      </w:pPr>
      <w:r w:rsidRPr="1320BEFB">
        <w:rPr>
          <w:rFonts w:cs="Times New Roman"/>
          <w:szCs w:val="26"/>
        </w:rPr>
        <w:t>..............................................................................................................................</w:t>
      </w:r>
    </w:p>
    <w:p w14:paraId="5D9480F0" w14:textId="77777777" w:rsidR="00CC77C3" w:rsidRDefault="00CC77C3" w:rsidP="00CC77C3">
      <w:pPr>
        <w:tabs>
          <w:tab w:val="left" w:pos="567"/>
        </w:tabs>
        <w:spacing w:after="0"/>
        <w:ind w:left="709" w:hanging="709"/>
        <w:jc w:val="both"/>
      </w:pPr>
      <w:r w:rsidRPr="1320BEFB">
        <w:rPr>
          <w:rFonts w:cs="Times New Roman"/>
          <w:szCs w:val="26"/>
        </w:rPr>
        <w:t>..............................................................................................................................</w:t>
      </w:r>
    </w:p>
    <w:p w14:paraId="252365B5" w14:textId="77777777" w:rsidR="00CC77C3" w:rsidRDefault="00CC77C3" w:rsidP="00CC77C3">
      <w:pPr>
        <w:tabs>
          <w:tab w:val="left" w:pos="567"/>
        </w:tabs>
        <w:spacing w:before="120" w:after="120"/>
        <w:ind w:left="709" w:hanging="709"/>
        <w:jc w:val="both"/>
      </w:pPr>
      <w:r w:rsidRPr="1320BEFB">
        <w:rPr>
          <w:rFonts w:cs="Times New Roman"/>
          <w:b/>
          <w:bCs/>
          <w:szCs w:val="26"/>
        </w:rPr>
        <w:t>4.</w:t>
      </w:r>
      <w:r>
        <w:tab/>
      </w:r>
      <w:r w:rsidRPr="1320BEFB">
        <w:rPr>
          <w:rFonts w:cs="Times New Roman"/>
          <w:b/>
          <w:bCs/>
          <w:szCs w:val="26"/>
        </w:rPr>
        <w:t>Liệt kê danh mục các công trình nghiên cứu, tài liệu có liên quan đến đề tài đã trích dẫn khi đánh giá tổng quan:</w:t>
      </w:r>
    </w:p>
    <w:p w14:paraId="5A01A785" w14:textId="77777777" w:rsidR="00CC77C3" w:rsidRDefault="00CC77C3" w:rsidP="00CC77C3">
      <w:pPr>
        <w:tabs>
          <w:tab w:val="left" w:pos="567"/>
        </w:tabs>
        <w:spacing w:after="0"/>
        <w:ind w:left="709" w:hanging="709"/>
        <w:jc w:val="both"/>
      </w:pPr>
      <w:r w:rsidRPr="1320BEFB">
        <w:rPr>
          <w:rFonts w:cs="Times New Roman"/>
        </w:rPr>
        <w:t>[</w:t>
      </w:r>
      <w:r w:rsidRPr="1320BEFB">
        <w:rPr>
          <w:rFonts w:cs="Times New Roman"/>
          <w:i/>
          <w:iCs/>
        </w:rPr>
        <w:t>Liêt kê danh mục: tên công trình, tác giả, nơi và năm công bố; chỉ nêu những danh mục đã được trích dẫn trong phần 3) nêu trên, đặc biệt là đối với những tài liệu mà các tác giả đã sử dụng nhằm luận giải cho mục tiêu nghiên cứu của nhiệm vụ</w:t>
      </w:r>
      <w:r w:rsidRPr="1320BEFB">
        <w:rPr>
          <w:rFonts w:cs="Times New Roman"/>
        </w:rPr>
        <w:t>]</w:t>
      </w:r>
    </w:p>
    <w:p w14:paraId="0C848032" w14:textId="77777777" w:rsidR="00CC77C3" w:rsidRDefault="00CC77C3" w:rsidP="00CC77C3">
      <w:pPr>
        <w:tabs>
          <w:tab w:val="left" w:pos="567"/>
        </w:tabs>
        <w:spacing w:after="0"/>
        <w:ind w:left="709" w:hanging="709"/>
        <w:jc w:val="both"/>
      </w:pPr>
      <w:r w:rsidRPr="1320BEFB">
        <w:rPr>
          <w:rFonts w:cs="Times New Roman"/>
          <w:szCs w:val="26"/>
        </w:rPr>
        <w:t>..............................................................................................................................</w:t>
      </w:r>
    </w:p>
    <w:p w14:paraId="5236C0B3" w14:textId="77777777" w:rsidR="00CC77C3" w:rsidRDefault="00CC77C3" w:rsidP="00CC77C3">
      <w:pPr>
        <w:tabs>
          <w:tab w:val="left" w:pos="567"/>
        </w:tabs>
        <w:spacing w:after="0"/>
        <w:ind w:left="709" w:hanging="709"/>
        <w:jc w:val="both"/>
      </w:pPr>
      <w:r w:rsidRPr="1320BEFB">
        <w:rPr>
          <w:rFonts w:cs="Times New Roman"/>
          <w:szCs w:val="26"/>
        </w:rPr>
        <w:t>..............................................................................................................................</w:t>
      </w:r>
    </w:p>
    <w:p w14:paraId="198B7842" w14:textId="77777777" w:rsidR="00CC77C3" w:rsidRDefault="00CC77C3" w:rsidP="00CC77C3">
      <w:pPr>
        <w:tabs>
          <w:tab w:val="left" w:pos="567"/>
        </w:tabs>
        <w:spacing w:after="0"/>
        <w:ind w:left="709" w:hanging="709"/>
        <w:jc w:val="both"/>
      </w:pPr>
      <w:r w:rsidRPr="1320BEFB">
        <w:rPr>
          <w:rFonts w:cs="Times New Roman"/>
          <w:szCs w:val="26"/>
        </w:rPr>
        <w:t>..............................................................................................................................</w:t>
      </w:r>
    </w:p>
    <w:p w14:paraId="16913EAA" w14:textId="77777777" w:rsidR="00CC77C3" w:rsidRDefault="00CC77C3" w:rsidP="00CC77C3">
      <w:pPr>
        <w:tabs>
          <w:tab w:val="left" w:pos="567"/>
        </w:tabs>
        <w:spacing w:before="120" w:after="120"/>
        <w:jc w:val="both"/>
      </w:pPr>
      <w:r w:rsidRPr="1320BEFB">
        <w:rPr>
          <w:rFonts w:cs="Times New Roman"/>
          <w:b/>
          <w:bCs/>
          <w:szCs w:val="26"/>
        </w:rPr>
        <w:t>5.</w:t>
      </w:r>
      <w:r>
        <w:tab/>
      </w:r>
      <w:r w:rsidRPr="1320BEFB">
        <w:rPr>
          <w:rFonts w:cs="Times New Roman"/>
          <w:b/>
          <w:bCs/>
          <w:szCs w:val="26"/>
        </w:rPr>
        <w:t>Nội dung NV KHCN</w:t>
      </w:r>
      <w:r w:rsidRPr="1320BEFB">
        <w:rPr>
          <w:rFonts w:cs="Times New Roman"/>
          <w:szCs w:val="26"/>
        </w:rPr>
        <w:t xml:space="preserve">: </w:t>
      </w:r>
    </w:p>
    <w:p w14:paraId="5D1DCC8F" w14:textId="77777777" w:rsidR="00CC77C3" w:rsidRDefault="00CC77C3" w:rsidP="00CC77C3">
      <w:pPr>
        <w:tabs>
          <w:tab w:val="left" w:pos="567"/>
        </w:tabs>
        <w:spacing w:after="0"/>
        <w:ind w:left="567" w:hanging="567"/>
        <w:jc w:val="both"/>
      </w:pPr>
      <w:r w:rsidRPr="1320BEFB">
        <w:rPr>
          <w:rFonts w:cs="Times New Roman"/>
          <w:szCs w:val="26"/>
        </w:rPr>
        <w:t>5.1.</w:t>
      </w:r>
      <w:r>
        <w:tab/>
      </w:r>
      <w:r w:rsidRPr="1320BEFB">
        <w:rPr>
          <w:rFonts w:cs="Times New Roman"/>
          <w:szCs w:val="26"/>
        </w:rPr>
        <w:t>Mô tả công nghệ, sơ đồ hoặc quy trình công nghệ là xuất xứ của NV KHCN, phân tích những vấn đề về công nghệ mà NV KHCN cần giải quyết (</w:t>
      </w:r>
      <w:r w:rsidRPr="1320BEFB">
        <w:rPr>
          <w:rFonts w:cs="Times New Roman"/>
          <w:i/>
          <w:iCs/>
          <w:szCs w:val="26"/>
        </w:rPr>
        <w:t>chỉ yêu cầu đối với NV TKTN</w:t>
      </w:r>
      <w:r w:rsidRPr="1320BEFB">
        <w:rPr>
          <w:rFonts w:cs="Times New Roman"/>
          <w:szCs w:val="26"/>
        </w:rPr>
        <w:t>):</w:t>
      </w:r>
    </w:p>
    <w:p w14:paraId="5B3D6AC1" w14:textId="77777777" w:rsidR="00CC77C3" w:rsidRDefault="00CC77C3" w:rsidP="00CC77C3">
      <w:pPr>
        <w:tabs>
          <w:tab w:val="left" w:pos="567"/>
        </w:tabs>
        <w:spacing w:after="0"/>
        <w:ind w:left="567" w:hanging="567"/>
        <w:jc w:val="both"/>
      </w:pPr>
      <w:r w:rsidRPr="1320BEFB">
        <w:rPr>
          <w:rFonts w:cs="Times New Roman"/>
          <w:szCs w:val="26"/>
        </w:rPr>
        <w:t xml:space="preserve"> </w:t>
      </w:r>
      <w:r>
        <w:tab/>
      </w:r>
      <w:r w:rsidRPr="1320BEFB">
        <w:rPr>
          <w:rFonts w:cs="Times New Roman"/>
          <w:szCs w:val="26"/>
        </w:rPr>
        <w:t>..............................................................................................................................</w:t>
      </w:r>
    </w:p>
    <w:p w14:paraId="5E356207" w14:textId="77777777" w:rsidR="00CC77C3" w:rsidRDefault="00CC77C3" w:rsidP="00CC77C3">
      <w:pPr>
        <w:tabs>
          <w:tab w:val="left" w:pos="567"/>
        </w:tabs>
        <w:spacing w:after="0"/>
        <w:ind w:left="567" w:hanging="567"/>
        <w:jc w:val="both"/>
      </w:pPr>
      <w:r w:rsidRPr="1320BEFB">
        <w:rPr>
          <w:rFonts w:cs="Times New Roman"/>
          <w:szCs w:val="26"/>
        </w:rPr>
        <w:t>..............................................................................................................................</w:t>
      </w:r>
    </w:p>
    <w:p w14:paraId="40FE804F" w14:textId="77777777" w:rsidR="00CC77C3" w:rsidRDefault="00CC77C3" w:rsidP="00CC77C3">
      <w:pPr>
        <w:tabs>
          <w:tab w:val="left" w:pos="567"/>
        </w:tabs>
        <w:spacing w:after="120"/>
        <w:ind w:left="567" w:hanging="567"/>
        <w:jc w:val="both"/>
      </w:pPr>
      <w:r w:rsidRPr="1320BEFB">
        <w:rPr>
          <w:rFonts w:cs="Times New Roman"/>
          <w:szCs w:val="26"/>
        </w:rPr>
        <w:t>..............................................................................................................................</w:t>
      </w:r>
    </w:p>
    <w:p w14:paraId="7E8D2166" w14:textId="77777777" w:rsidR="00CC77C3" w:rsidRDefault="00CC77C3" w:rsidP="00CC77C3">
      <w:pPr>
        <w:tabs>
          <w:tab w:val="left" w:pos="567"/>
        </w:tabs>
        <w:spacing w:after="120"/>
        <w:ind w:left="567" w:hanging="567"/>
        <w:jc w:val="both"/>
      </w:pPr>
      <w:r w:rsidRPr="1320BEFB">
        <w:rPr>
          <w:rFonts w:cs="Times New Roman"/>
          <w:szCs w:val="26"/>
        </w:rPr>
        <w:lastRenderedPageBreak/>
        <w:t>5.2.</w:t>
      </w:r>
      <w:r>
        <w:tab/>
      </w:r>
      <w:r w:rsidRPr="1320BEFB">
        <w:rPr>
          <w:rFonts w:cs="Times New Roman"/>
          <w:szCs w:val="26"/>
        </w:rPr>
        <w:t>Liệt kê các nội dung nghiên cứu, phát triển công nghệ/triển khai thực nghiệm của NV KHCN:</w:t>
      </w:r>
    </w:p>
    <w:p w14:paraId="074749EF" w14:textId="77777777" w:rsidR="00CC77C3" w:rsidRDefault="00CC77C3" w:rsidP="00CC77C3">
      <w:pPr>
        <w:tabs>
          <w:tab w:val="left" w:pos="709"/>
        </w:tabs>
        <w:spacing w:after="120"/>
        <w:ind w:left="567"/>
        <w:jc w:val="both"/>
      </w:pPr>
      <w:r w:rsidRPr="1320BEFB">
        <w:rPr>
          <w:rFonts w:cs="Times New Roman"/>
          <w:szCs w:val="26"/>
        </w:rPr>
        <w:t>[</w:t>
      </w:r>
      <w:r w:rsidRPr="1320BEFB">
        <w:rPr>
          <w:rFonts w:cs="Times New Roman"/>
          <w:i/>
          <w:iCs/>
        </w:rPr>
        <w:t>Liệt kê và mô tả từng nội dung nghiên cứu khoa học, phát triển công nghệ/triển khai thực nghiệm rõ ràng (danh mục công việc nghiên cứu) bao gồm các công việc cụ thể, có tính hệ thống, logíc, phù hợp cần thực hiện để đạt mục tiêu NV KHCN đề ra theo đặt hàng; nội dung thuê chuyên gia trong, ngoài nước thực hiện nếu có không kê khai ở mục này, sẽ được kê khai ở mục II.A.10</w:t>
      </w:r>
      <w:r w:rsidRPr="1320BEFB">
        <w:rPr>
          <w:rFonts w:cs="Times New Roman"/>
        </w:rPr>
        <w:t>.]</w:t>
      </w:r>
    </w:p>
    <w:tbl>
      <w:tblPr>
        <w:tblW w:w="0" w:type="auto"/>
        <w:tblLook w:val="04A0" w:firstRow="1" w:lastRow="0" w:firstColumn="1" w:lastColumn="0" w:noHBand="0" w:noVBand="1"/>
      </w:tblPr>
      <w:tblGrid>
        <w:gridCol w:w="1350"/>
        <w:gridCol w:w="2460"/>
        <w:gridCol w:w="2745"/>
        <w:gridCol w:w="2085"/>
      </w:tblGrid>
      <w:tr w:rsidR="00CC77C3" w14:paraId="50622664" w14:textId="77777777" w:rsidTr="004F4A8B">
        <w:trPr>
          <w:trHeight w:val="495"/>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EBFD4F" w14:textId="77777777" w:rsidR="00CC77C3" w:rsidRDefault="00CC77C3" w:rsidP="004F4A8B">
            <w:pPr>
              <w:tabs>
                <w:tab w:val="center" w:pos="974"/>
              </w:tabs>
              <w:spacing w:before="60" w:after="60"/>
              <w:jc w:val="center"/>
            </w:pPr>
            <w:r w:rsidRPr="1320BEFB">
              <w:rPr>
                <w:rFonts w:cs="Times New Roman"/>
                <w:b/>
                <w:bCs/>
              </w:rPr>
              <w:t>TT</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1B555" w14:textId="77777777" w:rsidR="00CC77C3" w:rsidRDefault="00CC77C3" w:rsidP="004F4A8B">
            <w:pPr>
              <w:spacing w:before="60" w:after="60"/>
              <w:jc w:val="center"/>
            </w:pPr>
            <w:r w:rsidRPr="1320BEFB">
              <w:rPr>
                <w:rFonts w:cs="Times New Roman"/>
                <w:b/>
                <w:bCs/>
              </w:rPr>
              <w:t>Nội dung</w:t>
            </w:r>
          </w:p>
        </w:tc>
        <w:tc>
          <w:tcPr>
            <w:tcW w:w="27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684D3" w14:textId="77777777" w:rsidR="00CC77C3" w:rsidRDefault="00CC77C3" w:rsidP="004F4A8B">
            <w:pPr>
              <w:spacing w:before="60" w:after="60"/>
              <w:jc w:val="center"/>
            </w:pPr>
            <w:r w:rsidRPr="1320BEFB">
              <w:rPr>
                <w:rFonts w:cs="Times New Roman"/>
                <w:b/>
                <w:bCs/>
              </w:rPr>
              <w:t>Mô tả</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271BD" w14:textId="77777777" w:rsidR="00CC77C3" w:rsidRDefault="00CC77C3" w:rsidP="004F4A8B">
            <w:pPr>
              <w:spacing w:before="60" w:after="60"/>
              <w:jc w:val="center"/>
            </w:pPr>
            <w:r w:rsidRPr="1320BEFB">
              <w:rPr>
                <w:rFonts w:cs="Times New Roman"/>
                <w:b/>
                <w:bCs/>
              </w:rPr>
              <w:t>Ghi chú</w:t>
            </w:r>
          </w:p>
        </w:tc>
      </w:tr>
      <w:tr w:rsidR="00CC77C3" w14:paraId="61A88B5C"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6067B626" w14:textId="77777777" w:rsidR="00CC77C3" w:rsidRDefault="00CC77C3" w:rsidP="004F4A8B">
            <w:pPr>
              <w:tabs>
                <w:tab w:val="center" w:pos="974"/>
              </w:tabs>
              <w:spacing w:before="60" w:after="60"/>
            </w:pPr>
            <w:r w:rsidRPr="1320BEFB">
              <w:rPr>
                <w:rFonts w:cs="Times New Roman"/>
                <w:b/>
                <w:bCs/>
              </w:rPr>
              <w:t>5.1.</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5C3B842" w14:textId="77777777" w:rsidR="00CC77C3" w:rsidRDefault="00CC77C3" w:rsidP="004F4A8B">
            <w:pPr>
              <w:spacing w:before="60" w:after="60"/>
            </w:pPr>
            <w:r w:rsidRPr="1320BEFB">
              <w:rPr>
                <w:rFonts w:cs="Times New Roman"/>
                <w:b/>
                <w:bCs/>
              </w:rPr>
              <w:t>Nội dung 1</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40807765"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B71391B" w14:textId="77777777" w:rsidR="00CC77C3" w:rsidRDefault="00CC77C3" w:rsidP="004F4A8B">
            <w:pPr>
              <w:spacing w:before="60" w:after="60"/>
            </w:pPr>
            <w:r w:rsidRPr="1320BEFB">
              <w:rPr>
                <w:rFonts w:cs="Times New Roman"/>
              </w:rPr>
              <w:t xml:space="preserve"> </w:t>
            </w:r>
          </w:p>
        </w:tc>
      </w:tr>
      <w:tr w:rsidR="00CC77C3" w14:paraId="295BB7C6"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9F73E5D" w14:textId="77777777" w:rsidR="00CC77C3" w:rsidRDefault="00CC77C3" w:rsidP="004F4A8B">
            <w:pPr>
              <w:tabs>
                <w:tab w:val="center" w:pos="974"/>
              </w:tabs>
              <w:spacing w:before="60" w:after="60"/>
              <w:jc w:val="center"/>
            </w:pPr>
            <w:r w:rsidRPr="1320BEFB">
              <w:rPr>
                <w:rFonts w:cs="Times New Roman"/>
              </w:rPr>
              <w:t>5.1.1</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D202584" w14:textId="77777777" w:rsidR="00CC77C3" w:rsidRDefault="00CC77C3" w:rsidP="004F4A8B">
            <w:pPr>
              <w:spacing w:before="60" w:after="60"/>
            </w:pPr>
            <w:r w:rsidRPr="1320BEFB">
              <w:rPr>
                <w:rFonts w:cs="Times New Roman"/>
              </w:rPr>
              <w:t>Công việc 1</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54C077B"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20C7BAF3" w14:textId="77777777" w:rsidR="00CC77C3" w:rsidRDefault="00CC77C3" w:rsidP="004F4A8B">
            <w:pPr>
              <w:spacing w:before="60" w:after="60"/>
            </w:pPr>
            <w:r w:rsidRPr="1320BEFB">
              <w:rPr>
                <w:rFonts w:cs="Times New Roman"/>
              </w:rPr>
              <w:t xml:space="preserve"> </w:t>
            </w:r>
          </w:p>
        </w:tc>
      </w:tr>
      <w:tr w:rsidR="00CC77C3" w14:paraId="353E3D8B"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EA5E2F3" w14:textId="77777777" w:rsidR="00CC77C3" w:rsidRDefault="00CC77C3" w:rsidP="004F4A8B">
            <w:pPr>
              <w:tabs>
                <w:tab w:val="center" w:pos="974"/>
              </w:tabs>
              <w:spacing w:before="60" w:after="60"/>
              <w:jc w:val="center"/>
            </w:pPr>
            <w:r w:rsidRPr="1320BEFB">
              <w:rPr>
                <w:rFonts w:cs="Times New Roman"/>
              </w:rPr>
              <w:t>5.1.2</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D004AB5" w14:textId="77777777" w:rsidR="00CC77C3" w:rsidRDefault="00CC77C3" w:rsidP="004F4A8B">
            <w:pPr>
              <w:spacing w:before="60" w:after="60"/>
            </w:pPr>
            <w:r w:rsidRPr="1320BEFB">
              <w:rPr>
                <w:rFonts w:cs="Times New Roman"/>
              </w:rPr>
              <w:t>Công việc 2</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F3EF812"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DBF76D1" w14:textId="77777777" w:rsidR="00CC77C3" w:rsidRDefault="00CC77C3" w:rsidP="004F4A8B">
            <w:pPr>
              <w:spacing w:before="60" w:after="60"/>
            </w:pPr>
            <w:r w:rsidRPr="1320BEFB">
              <w:rPr>
                <w:rFonts w:cs="Times New Roman"/>
              </w:rPr>
              <w:t xml:space="preserve"> </w:t>
            </w:r>
          </w:p>
        </w:tc>
      </w:tr>
      <w:tr w:rsidR="00CC77C3" w14:paraId="1777368D"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2FCBBCA9" w14:textId="77777777" w:rsidR="00CC77C3" w:rsidRDefault="00CC77C3" w:rsidP="004F4A8B">
            <w:pPr>
              <w:tabs>
                <w:tab w:val="center" w:pos="974"/>
              </w:tabs>
              <w:spacing w:before="60" w:after="60"/>
              <w:jc w:val="center"/>
            </w:pPr>
            <w:r w:rsidRPr="1320BEFB">
              <w:rPr>
                <w:rFonts w:cs="Times New Roman"/>
              </w:rPr>
              <w:t xml:space="preserve"> </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6117DF4" w14:textId="77777777" w:rsidR="00CC77C3" w:rsidRDefault="00CC77C3" w:rsidP="004F4A8B">
            <w:pPr>
              <w:spacing w:before="60" w:after="60"/>
            </w:pPr>
            <w:r w:rsidRPr="1320BEFB">
              <w:rPr>
                <w:rFonts w:cs="Times New Roman"/>
              </w:rPr>
              <w:t>................</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819DC52"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3261818" w14:textId="77777777" w:rsidR="00CC77C3" w:rsidRDefault="00CC77C3" w:rsidP="004F4A8B">
            <w:pPr>
              <w:spacing w:before="60" w:after="60"/>
            </w:pPr>
            <w:r w:rsidRPr="1320BEFB">
              <w:rPr>
                <w:rFonts w:cs="Times New Roman"/>
              </w:rPr>
              <w:t xml:space="preserve"> </w:t>
            </w:r>
          </w:p>
        </w:tc>
      </w:tr>
      <w:tr w:rsidR="00CC77C3" w14:paraId="1CAC07CB"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3746D01" w14:textId="77777777" w:rsidR="00CC77C3" w:rsidRDefault="00CC77C3" w:rsidP="004F4A8B">
            <w:pPr>
              <w:tabs>
                <w:tab w:val="center" w:pos="974"/>
              </w:tabs>
              <w:spacing w:before="60" w:after="60"/>
            </w:pPr>
            <w:r w:rsidRPr="1320BEFB">
              <w:rPr>
                <w:rFonts w:cs="Times New Roman"/>
                <w:b/>
                <w:bCs/>
              </w:rPr>
              <w:t>5.2.</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4869887" w14:textId="77777777" w:rsidR="00CC77C3" w:rsidRDefault="00CC77C3" w:rsidP="004F4A8B">
            <w:pPr>
              <w:spacing w:before="60" w:after="60"/>
            </w:pPr>
            <w:r w:rsidRPr="1320BEFB">
              <w:rPr>
                <w:rFonts w:cs="Times New Roman"/>
                <w:b/>
                <w:bCs/>
              </w:rPr>
              <w:t>Nội dung 2</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2A9652BA"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63F081AF" w14:textId="77777777" w:rsidR="00CC77C3" w:rsidRDefault="00CC77C3" w:rsidP="004F4A8B">
            <w:pPr>
              <w:spacing w:before="60" w:after="60"/>
            </w:pPr>
            <w:r w:rsidRPr="1320BEFB">
              <w:rPr>
                <w:rFonts w:cs="Times New Roman"/>
              </w:rPr>
              <w:t xml:space="preserve"> </w:t>
            </w:r>
          </w:p>
        </w:tc>
      </w:tr>
      <w:tr w:rsidR="00CC77C3" w14:paraId="3BC4E9F3"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EB3BBD5" w14:textId="77777777" w:rsidR="00CC77C3" w:rsidRDefault="00CC77C3" w:rsidP="004F4A8B">
            <w:pPr>
              <w:tabs>
                <w:tab w:val="center" w:pos="974"/>
              </w:tabs>
              <w:spacing w:before="60" w:after="60"/>
              <w:jc w:val="center"/>
            </w:pPr>
            <w:r w:rsidRPr="1320BEFB">
              <w:rPr>
                <w:rFonts w:cs="Times New Roman"/>
              </w:rPr>
              <w:t>5.2.1</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20399FFD" w14:textId="77777777" w:rsidR="00CC77C3" w:rsidRDefault="00CC77C3" w:rsidP="004F4A8B">
            <w:pPr>
              <w:spacing w:before="60" w:after="60"/>
            </w:pPr>
            <w:r w:rsidRPr="1320BEFB">
              <w:rPr>
                <w:rFonts w:cs="Times New Roman"/>
              </w:rPr>
              <w:t>Công việc 1</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DBB7CEF"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CB4B65C" w14:textId="77777777" w:rsidR="00CC77C3" w:rsidRDefault="00CC77C3" w:rsidP="004F4A8B">
            <w:pPr>
              <w:spacing w:before="60" w:after="60"/>
            </w:pPr>
            <w:r w:rsidRPr="1320BEFB">
              <w:rPr>
                <w:rFonts w:cs="Times New Roman"/>
              </w:rPr>
              <w:t xml:space="preserve"> </w:t>
            </w:r>
          </w:p>
        </w:tc>
      </w:tr>
      <w:tr w:rsidR="00CC77C3" w14:paraId="2D268CD7"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C4FD2F1" w14:textId="77777777" w:rsidR="00CC77C3" w:rsidRDefault="00CC77C3" w:rsidP="004F4A8B">
            <w:pPr>
              <w:tabs>
                <w:tab w:val="center" w:pos="974"/>
              </w:tabs>
              <w:spacing w:before="60" w:after="60"/>
              <w:jc w:val="center"/>
            </w:pPr>
            <w:r w:rsidRPr="1320BEFB">
              <w:rPr>
                <w:rFonts w:cs="Times New Roman"/>
              </w:rPr>
              <w:t>5.2.2</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6D5C1BD9" w14:textId="77777777" w:rsidR="00CC77C3" w:rsidRDefault="00CC77C3" w:rsidP="004F4A8B">
            <w:pPr>
              <w:spacing w:before="60" w:after="60"/>
            </w:pPr>
            <w:r w:rsidRPr="1320BEFB">
              <w:rPr>
                <w:rFonts w:cs="Times New Roman"/>
              </w:rPr>
              <w:t>Công việc 2</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1A54BCC"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D597D3E" w14:textId="77777777" w:rsidR="00CC77C3" w:rsidRDefault="00CC77C3" w:rsidP="004F4A8B">
            <w:pPr>
              <w:spacing w:before="60" w:after="60"/>
            </w:pPr>
            <w:r w:rsidRPr="1320BEFB">
              <w:rPr>
                <w:rFonts w:cs="Times New Roman"/>
              </w:rPr>
              <w:t xml:space="preserve"> </w:t>
            </w:r>
          </w:p>
        </w:tc>
      </w:tr>
      <w:tr w:rsidR="00CC77C3" w14:paraId="27680337"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AF5E6D4" w14:textId="77777777" w:rsidR="00CC77C3" w:rsidRDefault="00CC77C3" w:rsidP="004F4A8B">
            <w:pPr>
              <w:tabs>
                <w:tab w:val="center" w:pos="974"/>
              </w:tabs>
              <w:spacing w:before="60" w:after="60"/>
              <w:jc w:val="center"/>
            </w:pPr>
            <w:r w:rsidRPr="1320BEFB">
              <w:rPr>
                <w:rFonts w:cs="Times New Roman"/>
              </w:rPr>
              <w:t xml:space="preserve"> </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6A51AE0" w14:textId="77777777" w:rsidR="00CC77C3" w:rsidRDefault="00CC77C3" w:rsidP="004F4A8B">
            <w:pPr>
              <w:spacing w:before="60" w:after="60"/>
            </w:pPr>
            <w:r w:rsidRPr="1320BEFB">
              <w:rPr>
                <w:rFonts w:cs="Times New Roman"/>
              </w:rPr>
              <w:t>.....................</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704BE46"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C042E10" w14:textId="77777777" w:rsidR="00CC77C3" w:rsidRDefault="00CC77C3" w:rsidP="004F4A8B">
            <w:pPr>
              <w:spacing w:before="60" w:after="60"/>
            </w:pPr>
            <w:r w:rsidRPr="1320BEFB">
              <w:rPr>
                <w:rFonts w:cs="Times New Roman"/>
              </w:rPr>
              <w:t xml:space="preserve"> </w:t>
            </w:r>
          </w:p>
        </w:tc>
      </w:tr>
      <w:tr w:rsidR="00CC77C3" w14:paraId="3FD052AD" w14:textId="77777777" w:rsidTr="004F4A8B">
        <w:trPr>
          <w:trHeight w:val="300"/>
        </w:trPr>
        <w:tc>
          <w:tcPr>
            <w:tcW w:w="135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C5021EE" w14:textId="77777777" w:rsidR="00CC77C3" w:rsidRDefault="00CC77C3" w:rsidP="004F4A8B">
            <w:pPr>
              <w:tabs>
                <w:tab w:val="center" w:pos="974"/>
              </w:tabs>
              <w:spacing w:before="60" w:after="60"/>
            </w:pPr>
            <w:r w:rsidRPr="1320BEFB">
              <w:rPr>
                <w:rFonts w:cs="Times New Roman"/>
                <w:b/>
                <w:bCs/>
              </w:rPr>
              <w:t>5.3.</w:t>
            </w:r>
          </w:p>
        </w:tc>
        <w:tc>
          <w:tcPr>
            <w:tcW w:w="246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9329635" w14:textId="77777777" w:rsidR="00CC77C3" w:rsidRDefault="00CC77C3" w:rsidP="004F4A8B">
            <w:pPr>
              <w:spacing w:before="60" w:after="60"/>
            </w:pPr>
            <w:r w:rsidRPr="1320BEFB">
              <w:rPr>
                <w:rFonts w:cs="Times New Roman"/>
              </w:rPr>
              <w:t>...................</w:t>
            </w:r>
          </w:p>
        </w:tc>
        <w:tc>
          <w:tcPr>
            <w:tcW w:w="274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4B9348F" w14:textId="77777777" w:rsidR="00CC77C3" w:rsidRDefault="00CC77C3" w:rsidP="004F4A8B">
            <w:pPr>
              <w:spacing w:before="60" w:after="60"/>
            </w:pPr>
            <w:r w:rsidRPr="1320BEFB">
              <w:rPr>
                <w:rFonts w:cs="Times New Roman"/>
              </w:rPr>
              <w:t>...........................</w:t>
            </w:r>
          </w:p>
        </w:tc>
        <w:tc>
          <w:tcPr>
            <w:tcW w:w="2085"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02252D5" w14:textId="77777777" w:rsidR="00CC77C3" w:rsidRDefault="00CC77C3" w:rsidP="004F4A8B">
            <w:pPr>
              <w:spacing w:before="60" w:after="60"/>
            </w:pPr>
            <w:r w:rsidRPr="1320BEFB">
              <w:rPr>
                <w:rFonts w:cs="Times New Roman"/>
              </w:rPr>
              <w:t xml:space="preserve"> </w:t>
            </w:r>
          </w:p>
        </w:tc>
      </w:tr>
    </w:tbl>
    <w:p w14:paraId="36009183" w14:textId="77777777" w:rsidR="00CC77C3" w:rsidRDefault="00CC77C3" w:rsidP="00CC77C3">
      <w:pPr>
        <w:spacing w:after="0"/>
        <w:ind w:left="426"/>
        <w:jc w:val="both"/>
      </w:pPr>
      <w:r w:rsidRPr="1320BEFB">
        <w:rPr>
          <w:rFonts w:cs="Times New Roman"/>
        </w:rPr>
        <w:t>[</w:t>
      </w:r>
      <w:r w:rsidRPr="1320BEFB">
        <w:rPr>
          <w:rFonts w:cs="Times New Roman"/>
          <w:i/>
          <w:iCs/>
        </w:rPr>
        <w:t>Lưu ý: Nhu cầu về nhân lực (Thành viên, Cố vấn và Công tác viên) để thực hiện NV KHCN sẽ kê khai tại mục II.C.1 cần phải được đối chiếu một cách tương ứng và phù hợp với từng nội dung nghiên cứu được kê khai tại mục này; Các hoạt động (khảo sát, hội thảo,..) phục vụ nội dung nghiên cứu của NV KHCN (nếu có) sẽ kê khai tại mục II.A.6; Các nội dung thuê chuyên gia trong và ngoài nước thực hiện nhiệm vụ nếu có sẽ được kê khai tại mục II.A.10</w:t>
      </w:r>
      <w:r w:rsidRPr="1320BEFB">
        <w:rPr>
          <w:rFonts w:cs="Times New Roman"/>
        </w:rPr>
        <w:t>]</w:t>
      </w:r>
    </w:p>
    <w:p w14:paraId="4EDB2E93" w14:textId="77777777" w:rsidR="00CC77C3" w:rsidRDefault="00CC77C3" w:rsidP="00CC77C3">
      <w:pPr>
        <w:tabs>
          <w:tab w:val="left" w:pos="426"/>
        </w:tabs>
        <w:spacing w:before="120" w:after="120"/>
        <w:ind w:left="426" w:hanging="426"/>
      </w:pPr>
      <w:r w:rsidRPr="1320BEFB">
        <w:rPr>
          <w:rFonts w:cs="Times New Roman"/>
          <w:b/>
          <w:bCs/>
          <w:szCs w:val="26"/>
          <w:lang w:val="de-DE"/>
        </w:rPr>
        <w:t>6.</w:t>
      </w:r>
      <w:r>
        <w:tab/>
      </w:r>
      <w:r w:rsidRPr="1320BEFB">
        <w:rPr>
          <w:rFonts w:cs="Times New Roman"/>
          <w:b/>
          <w:bCs/>
          <w:szCs w:val="26"/>
          <w:lang w:val="de-DE"/>
        </w:rPr>
        <w:t>Các hoạt động phục vụ nội dung nghiên cứu của nhiệm vụ:</w:t>
      </w:r>
    </w:p>
    <w:p w14:paraId="49968B07" w14:textId="77777777" w:rsidR="00CC77C3" w:rsidRDefault="00CC77C3" w:rsidP="00CC77C3">
      <w:pPr>
        <w:tabs>
          <w:tab w:val="left" w:pos="426"/>
        </w:tabs>
        <w:spacing w:after="120"/>
        <w:ind w:left="426" w:hanging="426"/>
        <w:jc w:val="center"/>
      </w:pPr>
      <w:r w:rsidRPr="1320BEFB">
        <w:rPr>
          <w:rFonts w:cs="Times New Roman"/>
          <w:lang w:val="de-DE"/>
        </w:rPr>
        <w:t>[</w:t>
      </w:r>
      <w:r w:rsidRPr="1320BEFB">
        <w:rPr>
          <w:rFonts w:cs="Times New Roman"/>
          <w:i/>
          <w:iCs/>
          <w:lang w:val="de-DE"/>
        </w:rPr>
        <w:t>Yêu cầu giải trình các hoạt động cần thiết dưới đây phục vụ cho nội dung nghiên cứu của đề tài nếu có</w:t>
      </w:r>
      <w:r w:rsidRPr="1320BEFB">
        <w:rPr>
          <w:rFonts w:cs="Times New Roman"/>
          <w:lang w:val="de-DE"/>
        </w:rPr>
        <w:t>]</w:t>
      </w:r>
    </w:p>
    <w:tbl>
      <w:tblPr>
        <w:tblW w:w="9488" w:type="dxa"/>
        <w:tblLook w:val="04A0" w:firstRow="1" w:lastRow="0" w:firstColumn="1" w:lastColumn="0" w:noHBand="0" w:noVBand="1"/>
      </w:tblPr>
      <w:tblGrid>
        <w:gridCol w:w="570"/>
        <w:gridCol w:w="2700"/>
        <w:gridCol w:w="6218"/>
      </w:tblGrid>
      <w:tr w:rsidR="00CC77C3" w14:paraId="6976992B" w14:textId="77777777" w:rsidTr="004F4A8B">
        <w:trPr>
          <w:trHeight w:val="465"/>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F606C47" w14:textId="77777777" w:rsidR="00CC77C3" w:rsidRDefault="00CC77C3" w:rsidP="004F4A8B">
            <w:pPr>
              <w:tabs>
                <w:tab w:val="center" w:pos="974"/>
              </w:tabs>
              <w:spacing w:before="60" w:after="60"/>
              <w:jc w:val="center"/>
            </w:pPr>
            <w:r w:rsidRPr="1320BEFB">
              <w:rPr>
                <w:rFonts w:cs="Times New Roman"/>
                <w:b/>
                <w:bCs/>
                <w:szCs w:val="26"/>
              </w:rPr>
              <w:lastRenderedPageBreak/>
              <w:t>TT</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126A661" w14:textId="77777777" w:rsidR="00CC77C3" w:rsidRDefault="00CC77C3" w:rsidP="004F4A8B">
            <w:pPr>
              <w:spacing w:before="60" w:after="60"/>
              <w:jc w:val="center"/>
            </w:pPr>
            <w:r w:rsidRPr="1320BEFB">
              <w:rPr>
                <w:rFonts w:cs="Times New Roman"/>
                <w:b/>
                <w:bCs/>
                <w:szCs w:val="26"/>
              </w:rPr>
              <w:t>Nội dung</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2C98EC2" w14:textId="77777777" w:rsidR="00CC77C3" w:rsidRDefault="00CC77C3" w:rsidP="004F4A8B">
            <w:pPr>
              <w:spacing w:before="60" w:after="60"/>
              <w:jc w:val="center"/>
            </w:pPr>
            <w:r w:rsidRPr="1320BEFB">
              <w:rPr>
                <w:rFonts w:cs="Times New Roman"/>
                <w:b/>
                <w:bCs/>
                <w:szCs w:val="26"/>
              </w:rPr>
              <w:t>Mô tả</w:t>
            </w:r>
          </w:p>
        </w:tc>
      </w:tr>
      <w:tr w:rsidR="00CC77C3" w14:paraId="220CE2C0" w14:textId="77777777" w:rsidTr="004F4A8B">
        <w:trPr>
          <w:trHeight w:val="1995"/>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5DEE7A8" w14:textId="77777777" w:rsidR="00CC77C3" w:rsidRDefault="00CC77C3" w:rsidP="004F4A8B">
            <w:pPr>
              <w:tabs>
                <w:tab w:val="center" w:pos="974"/>
              </w:tabs>
              <w:spacing w:before="60" w:after="60"/>
              <w:jc w:val="center"/>
            </w:pPr>
            <w:r w:rsidRPr="1320BEFB">
              <w:rPr>
                <w:rFonts w:cs="Times New Roman"/>
                <w:szCs w:val="26"/>
              </w:rPr>
              <w:t>1</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369D41F" w14:textId="77777777" w:rsidR="00CC77C3" w:rsidRDefault="00CC77C3" w:rsidP="004F4A8B">
            <w:pPr>
              <w:spacing w:before="60" w:after="60"/>
            </w:pPr>
            <w:r w:rsidRPr="1320BEFB">
              <w:rPr>
                <w:rFonts w:cs="Times New Roman"/>
                <w:szCs w:val="26"/>
              </w:rPr>
              <w:t>Sưu tầm/dịch tài liệu phục vụ nghiên cứu</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DFB9D07" w14:textId="77777777" w:rsidR="00CC77C3" w:rsidRDefault="00CC77C3" w:rsidP="004F4A8B">
            <w:pPr>
              <w:spacing w:before="60" w:after="60"/>
              <w:jc w:val="both"/>
            </w:pPr>
            <w:r w:rsidRPr="1320BEFB">
              <w:rPr>
                <w:rFonts w:cs="Times New Roman"/>
                <w:szCs w:val="26"/>
              </w:rPr>
              <w:t>[</w:t>
            </w:r>
            <w:r w:rsidRPr="1320BEFB">
              <w:rPr>
                <w:rFonts w:cs="Times New Roman"/>
                <w:i/>
                <w:iCs/>
              </w:rPr>
              <w:t>Giải trình nhu cầu về tài liệu phục vụ nội dung nghiên cứu nếu có (Mua/Biên dịch/Phô tô)</w:t>
            </w:r>
            <w:r w:rsidRPr="1320BEFB">
              <w:rPr>
                <w:rFonts w:cs="Times New Roman"/>
                <w:szCs w:val="26"/>
              </w:rPr>
              <w:t>]</w:t>
            </w:r>
          </w:p>
          <w:p w14:paraId="58C3E15F" w14:textId="77777777" w:rsidR="00CC77C3" w:rsidRDefault="00CC77C3" w:rsidP="004F4A8B">
            <w:pPr>
              <w:spacing w:before="60" w:after="60"/>
              <w:jc w:val="both"/>
            </w:pPr>
            <w:r w:rsidRPr="1320BEFB">
              <w:rPr>
                <w:rFonts w:cs="Times New Roman"/>
                <w:szCs w:val="26"/>
              </w:rPr>
              <w:t>……………………………………………………</w:t>
            </w:r>
          </w:p>
          <w:p w14:paraId="6DA9CC74" w14:textId="77777777" w:rsidR="00CC77C3" w:rsidRDefault="00CC77C3" w:rsidP="004F4A8B">
            <w:pPr>
              <w:spacing w:before="60" w:after="60"/>
              <w:jc w:val="both"/>
            </w:pPr>
            <w:r w:rsidRPr="1320BEFB">
              <w:rPr>
                <w:rFonts w:cs="Times New Roman"/>
                <w:szCs w:val="26"/>
              </w:rPr>
              <w:t>……………………………………………………</w:t>
            </w:r>
          </w:p>
          <w:p w14:paraId="26158144" w14:textId="77777777" w:rsidR="00CC77C3" w:rsidRDefault="00CC77C3" w:rsidP="004F4A8B">
            <w:pPr>
              <w:spacing w:before="60" w:after="60"/>
              <w:jc w:val="both"/>
            </w:pPr>
            <w:r w:rsidRPr="1320BEFB">
              <w:rPr>
                <w:rFonts w:cs="Times New Roman"/>
                <w:szCs w:val="26"/>
              </w:rPr>
              <w:t>……………………………………………………</w:t>
            </w:r>
          </w:p>
        </w:tc>
      </w:tr>
      <w:tr w:rsidR="00CC77C3" w14:paraId="6507D5CD" w14:textId="77777777" w:rsidTr="004F4A8B">
        <w:trPr>
          <w:trHeight w:val="2535"/>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3639971" w14:textId="77777777" w:rsidR="00CC77C3" w:rsidRDefault="00CC77C3" w:rsidP="004F4A8B">
            <w:pPr>
              <w:tabs>
                <w:tab w:val="center" w:pos="974"/>
              </w:tabs>
              <w:spacing w:before="60" w:after="60"/>
              <w:jc w:val="center"/>
            </w:pPr>
            <w:r w:rsidRPr="1320BEFB">
              <w:rPr>
                <w:rFonts w:cs="Times New Roman"/>
                <w:szCs w:val="26"/>
              </w:rPr>
              <w:t>2</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F027F01" w14:textId="77777777" w:rsidR="00CC77C3" w:rsidRDefault="00CC77C3" w:rsidP="004F4A8B">
            <w:pPr>
              <w:spacing w:before="60" w:after="60"/>
            </w:pPr>
            <w:r w:rsidRPr="1320BEFB">
              <w:rPr>
                <w:rFonts w:cs="Times New Roman"/>
                <w:szCs w:val="26"/>
              </w:rPr>
              <w:t xml:space="preserve">Hội thảo khoa học </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DCF4C57" w14:textId="77777777" w:rsidR="00CC77C3" w:rsidRDefault="00CC77C3" w:rsidP="004F4A8B">
            <w:pPr>
              <w:spacing w:before="60" w:after="60"/>
              <w:jc w:val="both"/>
            </w:pPr>
            <w:r w:rsidRPr="1320BEFB">
              <w:rPr>
                <w:rFonts w:cs="Times New Roman"/>
                <w:szCs w:val="26"/>
              </w:rPr>
              <w:t>[</w:t>
            </w:r>
            <w:r w:rsidRPr="1320BEFB">
              <w:rPr>
                <w:rFonts w:cs="Times New Roman"/>
                <w:i/>
                <w:iCs/>
              </w:rPr>
              <w:t>Kê khai các hoạt động Hội thảo cần thiết phục vụ cho nội dung nghiên cứu của nhiệm vụ (liệt kê các hội thảo: chủ đề, mục đích, yêu cầu, địa điểm dự kiến, số báo cáo viên và số thành viên tham dự)</w:t>
            </w:r>
            <w:r w:rsidRPr="1320BEFB">
              <w:rPr>
                <w:rFonts w:cs="Times New Roman"/>
                <w:szCs w:val="26"/>
              </w:rPr>
              <w:t>]</w:t>
            </w:r>
          </w:p>
          <w:p w14:paraId="34B06C90" w14:textId="77777777" w:rsidR="00CC77C3" w:rsidRDefault="00CC77C3" w:rsidP="004F4A8B">
            <w:pPr>
              <w:spacing w:before="60" w:after="60"/>
              <w:jc w:val="both"/>
            </w:pPr>
            <w:r w:rsidRPr="1320BEFB">
              <w:rPr>
                <w:rFonts w:cs="Times New Roman"/>
                <w:szCs w:val="26"/>
              </w:rPr>
              <w:t>……………………………………………………</w:t>
            </w:r>
          </w:p>
          <w:p w14:paraId="6F41AAAC" w14:textId="77777777" w:rsidR="00CC77C3" w:rsidRDefault="00CC77C3" w:rsidP="004F4A8B">
            <w:pPr>
              <w:spacing w:before="60" w:after="60"/>
              <w:jc w:val="both"/>
            </w:pPr>
            <w:r w:rsidRPr="1320BEFB">
              <w:rPr>
                <w:rFonts w:cs="Times New Roman"/>
                <w:szCs w:val="26"/>
              </w:rPr>
              <w:t>……………………………………………………</w:t>
            </w:r>
          </w:p>
          <w:p w14:paraId="453D8AEF" w14:textId="77777777" w:rsidR="00CC77C3" w:rsidRDefault="00CC77C3" w:rsidP="004F4A8B">
            <w:pPr>
              <w:spacing w:before="60" w:after="60"/>
              <w:jc w:val="both"/>
            </w:pPr>
            <w:r w:rsidRPr="1320BEFB">
              <w:rPr>
                <w:rFonts w:cs="Times New Roman"/>
                <w:szCs w:val="26"/>
              </w:rPr>
              <w:t>……………………………………………………</w:t>
            </w:r>
          </w:p>
        </w:tc>
      </w:tr>
      <w:tr w:rsidR="00CC77C3" w14:paraId="6A21FD8A" w14:textId="77777777" w:rsidTr="004F4A8B">
        <w:trPr>
          <w:trHeight w:val="2475"/>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8A217A6" w14:textId="77777777" w:rsidR="00CC77C3" w:rsidRDefault="00CC77C3" w:rsidP="004F4A8B">
            <w:pPr>
              <w:tabs>
                <w:tab w:val="center" w:pos="974"/>
              </w:tabs>
              <w:spacing w:before="60" w:after="60"/>
              <w:jc w:val="center"/>
            </w:pPr>
            <w:r w:rsidRPr="1320BEFB">
              <w:rPr>
                <w:rFonts w:cs="Times New Roman"/>
                <w:szCs w:val="26"/>
              </w:rPr>
              <w:t>3</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D723702" w14:textId="77777777" w:rsidR="00CC77C3" w:rsidRDefault="00CC77C3" w:rsidP="004F4A8B">
            <w:pPr>
              <w:spacing w:before="60" w:after="60"/>
            </w:pPr>
            <w:r w:rsidRPr="1320BEFB">
              <w:rPr>
                <w:rFonts w:cs="Times New Roman"/>
                <w:szCs w:val="26"/>
              </w:rPr>
              <w:t>Khảo sát/điều tra thực tế trong nước</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1B543BC" w14:textId="77777777" w:rsidR="00CC77C3" w:rsidRDefault="00CC77C3" w:rsidP="004F4A8B">
            <w:pPr>
              <w:spacing w:before="60" w:after="60"/>
              <w:jc w:val="both"/>
            </w:pPr>
            <w:r w:rsidRPr="1320BEFB">
              <w:rPr>
                <w:rFonts w:cs="Times New Roman"/>
                <w:szCs w:val="26"/>
              </w:rPr>
              <w:t>[</w:t>
            </w:r>
            <w:r w:rsidRPr="1320BEFB">
              <w:rPr>
                <w:rFonts w:cs="Times New Roman"/>
                <w:i/>
                <w:iCs/>
                <w:szCs w:val="26"/>
              </w:rPr>
              <w:t>Giải trình nhu cầu về khảo sát/điều tra thực tế ở trong nước (trình bày sự cần thiết, quy mô (số người tham gia), mục đích/yêu cầu, địa điểm, thời gian, phương án và nội dung khảo sát và kết quả đạt được...)</w:t>
            </w:r>
            <w:r w:rsidRPr="1320BEFB">
              <w:rPr>
                <w:rFonts w:cs="Times New Roman"/>
                <w:szCs w:val="26"/>
              </w:rPr>
              <w:t>]</w:t>
            </w:r>
          </w:p>
          <w:p w14:paraId="41F44E73" w14:textId="77777777" w:rsidR="00CC77C3" w:rsidRDefault="00CC77C3" w:rsidP="004F4A8B">
            <w:pPr>
              <w:spacing w:before="60" w:after="60"/>
              <w:jc w:val="both"/>
            </w:pPr>
            <w:r w:rsidRPr="1320BEFB">
              <w:rPr>
                <w:rFonts w:cs="Times New Roman"/>
                <w:szCs w:val="26"/>
              </w:rPr>
              <w:t>……………………………………………………</w:t>
            </w:r>
          </w:p>
          <w:p w14:paraId="547272BC" w14:textId="77777777" w:rsidR="00CC77C3" w:rsidRDefault="00CC77C3" w:rsidP="004F4A8B">
            <w:pPr>
              <w:spacing w:before="60" w:after="60"/>
              <w:jc w:val="both"/>
            </w:pPr>
            <w:r w:rsidRPr="1320BEFB">
              <w:rPr>
                <w:rFonts w:cs="Times New Roman"/>
                <w:szCs w:val="26"/>
              </w:rPr>
              <w:t>……………………………………………………</w:t>
            </w:r>
          </w:p>
          <w:p w14:paraId="45A871C9" w14:textId="77777777" w:rsidR="00CC77C3" w:rsidRDefault="00CC77C3" w:rsidP="004F4A8B">
            <w:pPr>
              <w:spacing w:before="60" w:after="60"/>
              <w:jc w:val="both"/>
            </w:pPr>
            <w:r w:rsidRPr="1320BEFB">
              <w:rPr>
                <w:rFonts w:cs="Times New Roman"/>
                <w:szCs w:val="26"/>
              </w:rPr>
              <w:t>……………………………………………………</w:t>
            </w:r>
          </w:p>
        </w:tc>
      </w:tr>
      <w:tr w:rsidR="00CC77C3" w14:paraId="2CBD91FD"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50888F3" w14:textId="77777777" w:rsidR="00CC77C3" w:rsidRDefault="00CC77C3" w:rsidP="004F4A8B">
            <w:pPr>
              <w:tabs>
                <w:tab w:val="center" w:pos="974"/>
              </w:tabs>
              <w:spacing w:before="60" w:after="60"/>
              <w:jc w:val="center"/>
            </w:pPr>
            <w:r w:rsidRPr="1320BEFB">
              <w:rPr>
                <w:rFonts w:cs="Times New Roman"/>
                <w:szCs w:val="26"/>
              </w:rPr>
              <w:t>4</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37AA8BF" w14:textId="77777777" w:rsidR="00CC77C3" w:rsidRDefault="00CC77C3" w:rsidP="004F4A8B">
            <w:pPr>
              <w:spacing w:before="60" w:after="60"/>
            </w:pPr>
            <w:r w:rsidRPr="1320BEFB">
              <w:rPr>
                <w:rFonts w:cs="Times New Roman"/>
                <w:szCs w:val="26"/>
              </w:rPr>
              <w:t>Khảo sát nước ngoài</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3A87264" w14:textId="77777777" w:rsidR="00CC77C3" w:rsidRDefault="00CC77C3" w:rsidP="004F4A8B">
            <w:pPr>
              <w:spacing w:before="60" w:after="60"/>
              <w:jc w:val="both"/>
            </w:pPr>
            <w:r w:rsidRPr="1320BEFB">
              <w:rPr>
                <w:rFonts w:cs="Times New Roman"/>
                <w:szCs w:val="26"/>
              </w:rPr>
              <w:t>[</w:t>
            </w:r>
            <w:r w:rsidRPr="1320BEFB">
              <w:rPr>
                <w:rFonts w:cs="Times New Roman"/>
                <w:i/>
                <w:iCs/>
              </w:rPr>
              <w:t>Giải trình nhu cầu về khảo sát nước ngoài (trình bày sự cần thiết, quy mô, mục đích/yêu cầu, đối tác, thời gian, nơi đi, phương án và nội dung khảo sát và dự kiến kết quả đạt được...)</w:t>
            </w:r>
            <w:r w:rsidRPr="1320BEFB">
              <w:rPr>
                <w:rFonts w:cs="Times New Roman"/>
                <w:szCs w:val="26"/>
              </w:rPr>
              <w:t>]</w:t>
            </w:r>
          </w:p>
          <w:p w14:paraId="60393959" w14:textId="77777777" w:rsidR="00CC77C3" w:rsidRDefault="00CC77C3" w:rsidP="004F4A8B">
            <w:pPr>
              <w:spacing w:before="60" w:after="60"/>
              <w:jc w:val="both"/>
            </w:pPr>
            <w:r w:rsidRPr="1320BEFB">
              <w:rPr>
                <w:rFonts w:cs="Times New Roman"/>
                <w:szCs w:val="26"/>
              </w:rPr>
              <w:t>……………………………………………………</w:t>
            </w:r>
          </w:p>
          <w:p w14:paraId="0E59EF11" w14:textId="77777777" w:rsidR="00CC77C3" w:rsidRDefault="00CC77C3" w:rsidP="004F4A8B">
            <w:pPr>
              <w:spacing w:before="60" w:after="60"/>
              <w:jc w:val="both"/>
            </w:pPr>
            <w:r w:rsidRPr="1320BEFB">
              <w:rPr>
                <w:rFonts w:cs="Times New Roman"/>
                <w:szCs w:val="26"/>
              </w:rPr>
              <w:t>……………………………………………………</w:t>
            </w:r>
          </w:p>
          <w:p w14:paraId="2B350996" w14:textId="77777777" w:rsidR="00CC77C3" w:rsidRDefault="00CC77C3" w:rsidP="004F4A8B">
            <w:pPr>
              <w:spacing w:before="60" w:after="60"/>
              <w:jc w:val="both"/>
            </w:pPr>
            <w:r w:rsidRPr="1320BEFB">
              <w:rPr>
                <w:rFonts w:cs="Times New Roman"/>
                <w:szCs w:val="26"/>
              </w:rPr>
              <w:t>……………………………………………………</w:t>
            </w:r>
          </w:p>
        </w:tc>
      </w:tr>
      <w:tr w:rsidR="00CC77C3" w14:paraId="33601DCD" w14:textId="77777777" w:rsidTr="004F4A8B">
        <w:trPr>
          <w:trHeight w:val="555"/>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F967039" w14:textId="77777777" w:rsidR="00CC77C3" w:rsidRDefault="00CC77C3" w:rsidP="004F4A8B">
            <w:pPr>
              <w:tabs>
                <w:tab w:val="center" w:pos="974"/>
              </w:tabs>
              <w:spacing w:before="60" w:after="60"/>
              <w:jc w:val="center"/>
            </w:pPr>
            <w:r w:rsidRPr="1320BEFB">
              <w:rPr>
                <w:rFonts w:cs="Times New Roman"/>
                <w:szCs w:val="26"/>
              </w:rPr>
              <w:t>...</w:t>
            </w:r>
          </w:p>
        </w:tc>
        <w:tc>
          <w:tcPr>
            <w:tcW w:w="270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95C2854" w14:textId="77777777" w:rsidR="00CC77C3" w:rsidRDefault="00CC77C3" w:rsidP="004F4A8B">
            <w:pPr>
              <w:spacing w:before="60" w:after="60"/>
            </w:pPr>
            <w:r w:rsidRPr="1320BEFB">
              <w:rPr>
                <w:rFonts w:cs="Times New Roman"/>
                <w:szCs w:val="26"/>
              </w:rPr>
              <w:t>.....................</w:t>
            </w:r>
          </w:p>
        </w:tc>
        <w:tc>
          <w:tcPr>
            <w:tcW w:w="62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F83EE76" w14:textId="77777777" w:rsidR="00CC77C3" w:rsidRDefault="00CC77C3" w:rsidP="004F4A8B">
            <w:pPr>
              <w:spacing w:before="60" w:after="60"/>
            </w:pPr>
            <w:r w:rsidRPr="1320BEFB">
              <w:rPr>
                <w:rFonts w:cs="Times New Roman"/>
                <w:szCs w:val="26"/>
              </w:rPr>
              <w:t>.....................................................</w:t>
            </w:r>
          </w:p>
        </w:tc>
      </w:tr>
    </w:tbl>
    <w:p w14:paraId="096421E9" w14:textId="77777777" w:rsidR="00CC77C3" w:rsidRDefault="00CC77C3" w:rsidP="00CC77C3">
      <w:pPr>
        <w:spacing w:after="0"/>
        <w:jc w:val="center"/>
      </w:pPr>
      <w:r w:rsidRPr="1320BEFB">
        <w:rPr>
          <w:rFonts w:cs="Times New Roman"/>
        </w:rPr>
        <w:t xml:space="preserve"> </w:t>
      </w:r>
    </w:p>
    <w:p w14:paraId="6175925A" w14:textId="77777777" w:rsidR="00CC77C3" w:rsidRDefault="00CC77C3" w:rsidP="00CC77C3">
      <w:pPr>
        <w:tabs>
          <w:tab w:val="left" w:pos="567"/>
        </w:tabs>
        <w:spacing w:before="120" w:after="120"/>
        <w:ind w:left="567" w:hanging="567"/>
        <w:jc w:val="both"/>
      </w:pPr>
      <w:r w:rsidRPr="1320BEFB">
        <w:rPr>
          <w:rFonts w:cs="Times New Roman"/>
          <w:b/>
          <w:bCs/>
          <w:szCs w:val="26"/>
        </w:rPr>
        <w:t>7.</w:t>
      </w:r>
      <w:r>
        <w:tab/>
      </w:r>
      <w:r w:rsidRPr="1320BEFB">
        <w:rPr>
          <w:rFonts w:cs="Times New Roman"/>
          <w:b/>
          <w:bCs/>
          <w:szCs w:val="26"/>
        </w:rPr>
        <w:t>Cách tiếp cận, phương pháp nghiên cứu, kỹ thuật sử dụng</w:t>
      </w:r>
      <w:r w:rsidRPr="1320BEFB">
        <w:rPr>
          <w:rFonts w:cs="Times New Roman"/>
          <w:szCs w:val="26"/>
        </w:rPr>
        <w:t>: …</w:t>
      </w:r>
    </w:p>
    <w:p w14:paraId="767C7510" w14:textId="77777777" w:rsidR="00CC77C3" w:rsidRDefault="00CC77C3" w:rsidP="00CC77C3">
      <w:pPr>
        <w:tabs>
          <w:tab w:val="left" w:pos="567"/>
        </w:tabs>
        <w:spacing w:before="60" w:after="0"/>
        <w:ind w:left="567"/>
        <w:jc w:val="both"/>
      </w:pPr>
      <w:r w:rsidRPr="1320BEFB">
        <w:rPr>
          <w:rFonts w:cs="Times New Roman"/>
        </w:rPr>
        <w:lastRenderedPageBreak/>
        <w:t>[</w:t>
      </w:r>
      <w:r w:rsidRPr="1320BEFB">
        <w:rPr>
          <w:rFonts w:cs="Times New Roman"/>
          <w:i/>
          <w:iCs/>
        </w:rPr>
        <w:t>Mô tả tóm tắt cách tiếp cận vấn đề nghiên cứu; luận cứ rõ phương pháp nghiên cứu, kỹ thuật dự kiến sử dụng gắn với từng nội dung chính của NV KHCN; so sánh với các phương pháp giải quyết tương tự khác và phân tích để làm rõ được tính ưu việt, tính mới, tính sáng tạo của phương pháp và kỹ thuật sử dụng của NV NCKH</w:t>
      </w:r>
      <w:r w:rsidRPr="1320BEFB">
        <w:rPr>
          <w:rFonts w:cs="Times New Roman"/>
        </w:rPr>
        <w:t>]</w:t>
      </w:r>
    </w:p>
    <w:p w14:paraId="1FA3D602" w14:textId="77777777" w:rsidR="00CC77C3" w:rsidRDefault="00CC77C3" w:rsidP="00CC77C3">
      <w:pPr>
        <w:spacing w:before="120" w:after="120"/>
        <w:ind w:left="567" w:hanging="567"/>
        <w:jc w:val="both"/>
      </w:pPr>
      <w:r w:rsidRPr="1320BEFB">
        <w:rPr>
          <w:rFonts w:cs="Times New Roman"/>
          <w:b/>
          <w:bCs/>
          <w:i/>
          <w:iCs/>
          <w:szCs w:val="26"/>
        </w:rPr>
        <w:t>7.1.</w:t>
      </w:r>
      <w:r>
        <w:tab/>
      </w:r>
      <w:r w:rsidRPr="1320BEFB">
        <w:rPr>
          <w:rFonts w:cs="Times New Roman"/>
          <w:b/>
          <w:bCs/>
          <w:i/>
          <w:iCs/>
          <w:szCs w:val="26"/>
        </w:rPr>
        <w:t>Cách tiếp cận:</w:t>
      </w:r>
    </w:p>
    <w:p w14:paraId="6B55D37B" w14:textId="77777777" w:rsidR="00CC77C3" w:rsidRDefault="00CC77C3" w:rsidP="00CC77C3">
      <w:pPr>
        <w:tabs>
          <w:tab w:val="left" w:pos="1860"/>
        </w:tabs>
        <w:spacing w:after="0"/>
        <w:ind w:left="567" w:hanging="567"/>
        <w:jc w:val="both"/>
      </w:pPr>
      <w:r w:rsidRPr="1320BEFB">
        <w:rPr>
          <w:rFonts w:cs="Times New Roman"/>
          <w:szCs w:val="26"/>
        </w:rPr>
        <w:t>................................................................................................................................</w:t>
      </w:r>
    </w:p>
    <w:p w14:paraId="569EFDD5" w14:textId="77777777" w:rsidR="00CC77C3" w:rsidRDefault="00CC77C3" w:rsidP="00CC77C3">
      <w:pPr>
        <w:tabs>
          <w:tab w:val="left" w:pos="1860"/>
        </w:tabs>
        <w:spacing w:after="0"/>
        <w:ind w:left="567" w:hanging="567"/>
        <w:jc w:val="both"/>
      </w:pPr>
      <w:r w:rsidRPr="1320BEFB">
        <w:rPr>
          <w:rFonts w:cs="Times New Roman"/>
          <w:szCs w:val="26"/>
        </w:rPr>
        <w:t>................................................................................................................................</w:t>
      </w:r>
    </w:p>
    <w:p w14:paraId="2C7CC0CD" w14:textId="77777777" w:rsidR="00CC77C3" w:rsidRDefault="00CC77C3" w:rsidP="00CC77C3">
      <w:pPr>
        <w:tabs>
          <w:tab w:val="left" w:pos="1860"/>
        </w:tabs>
        <w:spacing w:after="0"/>
        <w:ind w:left="567" w:hanging="567"/>
        <w:jc w:val="both"/>
      </w:pPr>
      <w:r w:rsidRPr="1320BEFB">
        <w:rPr>
          <w:rFonts w:cs="Times New Roman"/>
          <w:szCs w:val="26"/>
        </w:rPr>
        <w:t>................................................................................................................................</w:t>
      </w:r>
    </w:p>
    <w:p w14:paraId="48FD4BF1" w14:textId="77777777" w:rsidR="00CC77C3" w:rsidRDefault="00CC77C3" w:rsidP="00CC77C3">
      <w:pPr>
        <w:spacing w:before="120" w:after="120"/>
        <w:ind w:left="567" w:hanging="567"/>
        <w:jc w:val="both"/>
      </w:pPr>
      <w:r w:rsidRPr="1320BEFB">
        <w:rPr>
          <w:rFonts w:cs="Times New Roman"/>
          <w:b/>
          <w:bCs/>
          <w:i/>
          <w:iCs/>
          <w:szCs w:val="26"/>
        </w:rPr>
        <w:t>7.2.</w:t>
      </w:r>
      <w:r>
        <w:tab/>
      </w:r>
      <w:r w:rsidRPr="1320BEFB">
        <w:rPr>
          <w:rFonts w:cs="Times New Roman"/>
          <w:b/>
          <w:bCs/>
          <w:i/>
          <w:iCs/>
          <w:szCs w:val="26"/>
        </w:rPr>
        <w:t>Phương pháp nghiên cứu, kỹ thuật sử dụng:</w:t>
      </w:r>
    </w:p>
    <w:p w14:paraId="385743BA" w14:textId="77777777" w:rsidR="00CC77C3" w:rsidRDefault="00CC77C3" w:rsidP="00CC77C3">
      <w:pPr>
        <w:tabs>
          <w:tab w:val="left" w:pos="1860"/>
        </w:tabs>
        <w:spacing w:after="0"/>
        <w:ind w:left="567" w:hanging="567"/>
        <w:jc w:val="both"/>
      </w:pPr>
      <w:r w:rsidRPr="1320BEFB">
        <w:rPr>
          <w:rFonts w:cs="Times New Roman"/>
          <w:szCs w:val="26"/>
        </w:rPr>
        <w:t>................................................................................................................................</w:t>
      </w:r>
    </w:p>
    <w:p w14:paraId="06CE14FC" w14:textId="77777777" w:rsidR="00CC77C3" w:rsidRDefault="00CC77C3" w:rsidP="00CC77C3">
      <w:pPr>
        <w:tabs>
          <w:tab w:val="left" w:pos="1860"/>
        </w:tabs>
        <w:spacing w:after="0"/>
        <w:ind w:left="567" w:hanging="567"/>
        <w:jc w:val="both"/>
      </w:pPr>
      <w:r w:rsidRPr="1320BEFB">
        <w:rPr>
          <w:rFonts w:cs="Times New Roman"/>
          <w:szCs w:val="26"/>
        </w:rPr>
        <w:t>................................................................................................................................</w:t>
      </w:r>
    </w:p>
    <w:p w14:paraId="2B07B5EE" w14:textId="77777777" w:rsidR="00CC77C3" w:rsidRDefault="00CC77C3" w:rsidP="00CC77C3">
      <w:pPr>
        <w:spacing w:before="60" w:after="0"/>
        <w:ind w:left="567" w:hanging="567"/>
        <w:jc w:val="both"/>
      </w:pPr>
      <w:r w:rsidRPr="1320BEFB">
        <w:rPr>
          <w:rFonts w:cs="Times New Roman"/>
          <w:szCs w:val="26"/>
        </w:rPr>
        <w:t>................................................................................................................................</w:t>
      </w:r>
    </w:p>
    <w:p w14:paraId="61DB2FA5" w14:textId="77777777" w:rsidR="00CC77C3" w:rsidRDefault="00CC77C3" w:rsidP="00CC77C3">
      <w:pPr>
        <w:spacing w:before="120" w:after="0"/>
        <w:ind w:left="567" w:hanging="567"/>
        <w:jc w:val="both"/>
      </w:pPr>
      <w:r w:rsidRPr="1320BEFB">
        <w:rPr>
          <w:rFonts w:cs="Times New Roman"/>
          <w:b/>
          <w:bCs/>
          <w:i/>
          <w:iCs/>
          <w:szCs w:val="26"/>
        </w:rPr>
        <w:t>7.3.</w:t>
      </w:r>
      <w:r>
        <w:tab/>
      </w:r>
      <w:r w:rsidRPr="1320BEFB">
        <w:rPr>
          <w:rFonts w:cs="Times New Roman"/>
          <w:b/>
          <w:bCs/>
          <w:i/>
          <w:iCs/>
          <w:szCs w:val="26"/>
        </w:rPr>
        <w:t>Tính ưu việt, tính mới, tính sáng tạo:</w:t>
      </w:r>
    </w:p>
    <w:p w14:paraId="30BFB205" w14:textId="77777777" w:rsidR="00CC77C3" w:rsidRDefault="00CC77C3" w:rsidP="00CC77C3">
      <w:pPr>
        <w:tabs>
          <w:tab w:val="left" w:pos="1860"/>
        </w:tabs>
        <w:spacing w:after="0"/>
        <w:ind w:left="567" w:hanging="567"/>
        <w:jc w:val="both"/>
      </w:pPr>
      <w:r w:rsidRPr="1320BEFB">
        <w:rPr>
          <w:rFonts w:cs="Times New Roman"/>
          <w:szCs w:val="26"/>
        </w:rPr>
        <w:t>................................................................................................................................</w:t>
      </w:r>
    </w:p>
    <w:p w14:paraId="451D44EE" w14:textId="77777777" w:rsidR="00CC77C3" w:rsidRDefault="00CC77C3" w:rsidP="00CC77C3">
      <w:pPr>
        <w:tabs>
          <w:tab w:val="left" w:pos="1860"/>
        </w:tabs>
        <w:spacing w:after="0"/>
        <w:ind w:left="567" w:hanging="567"/>
        <w:jc w:val="both"/>
      </w:pPr>
      <w:r w:rsidRPr="1320BEFB">
        <w:rPr>
          <w:rFonts w:cs="Times New Roman"/>
          <w:szCs w:val="26"/>
        </w:rPr>
        <w:t>................................................................................................................................</w:t>
      </w:r>
    </w:p>
    <w:p w14:paraId="0EEA3382" w14:textId="77777777" w:rsidR="00CC77C3" w:rsidRDefault="00CC77C3" w:rsidP="00CC77C3">
      <w:pPr>
        <w:spacing w:before="60" w:after="0"/>
        <w:ind w:left="567" w:hanging="567"/>
        <w:jc w:val="both"/>
      </w:pPr>
      <w:r w:rsidRPr="1320BEFB">
        <w:rPr>
          <w:rFonts w:cs="Times New Roman"/>
          <w:szCs w:val="26"/>
        </w:rPr>
        <w:t>................................................................................................................................</w:t>
      </w:r>
    </w:p>
    <w:p w14:paraId="49C6BBEC" w14:textId="77777777" w:rsidR="00CC77C3" w:rsidRDefault="00CC77C3" w:rsidP="00CC77C3">
      <w:pPr>
        <w:spacing w:before="120" w:after="120"/>
        <w:ind w:left="567" w:hanging="567"/>
        <w:jc w:val="both"/>
      </w:pPr>
      <w:r w:rsidRPr="1320BEFB">
        <w:rPr>
          <w:rFonts w:cs="Times New Roman"/>
          <w:b/>
          <w:bCs/>
          <w:szCs w:val="26"/>
        </w:rPr>
        <w:t>8.</w:t>
      </w:r>
      <w:r>
        <w:tab/>
      </w:r>
      <w:r w:rsidRPr="1320BEFB">
        <w:rPr>
          <w:rFonts w:cs="Times New Roman"/>
          <w:b/>
          <w:bCs/>
          <w:szCs w:val="26"/>
        </w:rPr>
        <w:t xml:space="preserve">Phương án triển khai  thực nghiệm </w:t>
      </w:r>
      <w:r w:rsidRPr="1320BEFB">
        <w:rPr>
          <w:rFonts w:cs="Times New Roman"/>
          <w:szCs w:val="26"/>
        </w:rPr>
        <w:t>(</w:t>
      </w:r>
      <w:r w:rsidRPr="1320BEFB">
        <w:rPr>
          <w:rFonts w:cs="Times New Roman"/>
          <w:i/>
          <w:iCs/>
          <w:szCs w:val="26"/>
        </w:rPr>
        <w:t>yêu cầu làm rõ đối với NV TKTN</w:t>
      </w:r>
      <w:r w:rsidRPr="1320BEFB">
        <w:rPr>
          <w:rFonts w:cs="Times New Roman"/>
          <w:szCs w:val="26"/>
        </w:rPr>
        <w:t>):</w:t>
      </w:r>
    </w:p>
    <w:p w14:paraId="68242154" w14:textId="77777777" w:rsidR="00CC77C3" w:rsidRDefault="00CC77C3" w:rsidP="00CC77C3">
      <w:pPr>
        <w:spacing w:before="120" w:after="120"/>
        <w:ind w:left="567" w:hanging="567"/>
        <w:jc w:val="both"/>
      </w:pPr>
      <w:r w:rsidRPr="1320BEFB">
        <w:rPr>
          <w:rFonts w:cs="Times New Roman"/>
          <w:b/>
          <w:bCs/>
          <w:i/>
          <w:iCs/>
          <w:szCs w:val="26"/>
        </w:rPr>
        <w:t>8.1.</w:t>
      </w:r>
      <w:r>
        <w:tab/>
      </w:r>
      <w:r w:rsidRPr="1320BEFB">
        <w:rPr>
          <w:rFonts w:cs="Times New Roman"/>
          <w:b/>
          <w:bCs/>
          <w:i/>
          <w:iCs/>
          <w:szCs w:val="26"/>
        </w:rPr>
        <w:t>Phương án tổ chức thực hiện:</w:t>
      </w:r>
    </w:p>
    <w:p w14:paraId="4D1F7020" w14:textId="77777777" w:rsidR="00CC77C3" w:rsidRDefault="00CC77C3" w:rsidP="00CC77C3">
      <w:pPr>
        <w:tabs>
          <w:tab w:val="left" w:pos="567"/>
        </w:tabs>
        <w:spacing w:before="60" w:after="0"/>
        <w:ind w:left="567"/>
        <w:jc w:val="both"/>
      </w:pPr>
      <w:r w:rsidRPr="1320BEFB">
        <w:rPr>
          <w:rFonts w:cs="Times New Roman"/>
        </w:rPr>
        <w:t>[</w:t>
      </w:r>
      <w:r w:rsidRPr="1320BEFB">
        <w:rPr>
          <w:rFonts w:cs="Times New Roman"/>
          <w:i/>
          <w:iCs/>
        </w:rPr>
        <w:t>Làm rõ năng lực triển khai thực nghiệm và hoàn thiện công nghệ đảm bảo đạt được các mục tiêu trong NV KHCN: Kế hoạch/phương án bố trí địa điểm, điều kiện cơ sở vật chất, …</w:t>
      </w:r>
      <w:r w:rsidRPr="1320BEFB">
        <w:rPr>
          <w:rFonts w:cs="Times New Roman"/>
        </w:rPr>
        <w:t>]</w:t>
      </w:r>
    </w:p>
    <w:p w14:paraId="4A1D68F2" w14:textId="77777777" w:rsidR="00CC77C3" w:rsidRDefault="00CC77C3" w:rsidP="00CC77C3">
      <w:pPr>
        <w:tabs>
          <w:tab w:val="left" w:pos="567"/>
          <w:tab w:val="left" w:pos="1860"/>
        </w:tabs>
        <w:spacing w:after="0"/>
        <w:ind w:left="567"/>
        <w:jc w:val="center"/>
      </w:pPr>
      <w:r w:rsidRPr="1320BEFB">
        <w:rPr>
          <w:rFonts w:cs="Times New Roman"/>
          <w:szCs w:val="26"/>
        </w:rPr>
        <w:t>................................................................................................................................</w:t>
      </w:r>
    </w:p>
    <w:p w14:paraId="654FE647" w14:textId="77777777" w:rsidR="00CC77C3" w:rsidRDefault="00CC77C3" w:rsidP="00CC77C3">
      <w:pPr>
        <w:tabs>
          <w:tab w:val="left" w:pos="567"/>
          <w:tab w:val="left" w:pos="1860"/>
        </w:tabs>
        <w:spacing w:after="0"/>
        <w:ind w:left="567"/>
        <w:jc w:val="center"/>
      </w:pPr>
      <w:r w:rsidRPr="1320BEFB">
        <w:rPr>
          <w:rFonts w:cs="Times New Roman"/>
          <w:szCs w:val="26"/>
        </w:rPr>
        <w:t>................................................................................................................................</w:t>
      </w:r>
    </w:p>
    <w:p w14:paraId="45420DE1" w14:textId="77777777" w:rsidR="00CC77C3" w:rsidRDefault="00CC77C3" w:rsidP="00CC77C3">
      <w:pPr>
        <w:tabs>
          <w:tab w:val="left" w:pos="567"/>
        </w:tabs>
        <w:spacing w:before="60" w:after="0"/>
        <w:ind w:left="567"/>
        <w:jc w:val="both"/>
      </w:pPr>
      <w:r w:rsidRPr="1320BEFB">
        <w:rPr>
          <w:rFonts w:cs="Times New Roman"/>
          <w:szCs w:val="26"/>
        </w:rPr>
        <w:t>................................................................................................................................</w:t>
      </w:r>
    </w:p>
    <w:p w14:paraId="121B53A6" w14:textId="77777777" w:rsidR="00CC77C3" w:rsidRDefault="00CC77C3" w:rsidP="00CC77C3">
      <w:pPr>
        <w:tabs>
          <w:tab w:val="left" w:pos="567"/>
        </w:tabs>
        <w:spacing w:before="120" w:after="120"/>
        <w:ind w:left="567" w:hanging="567"/>
        <w:jc w:val="both"/>
      </w:pPr>
      <w:r w:rsidRPr="1320BEFB">
        <w:rPr>
          <w:rFonts w:cs="Times New Roman"/>
          <w:b/>
          <w:bCs/>
          <w:i/>
          <w:iCs/>
          <w:szCs w:val="26"/>
        </w:rPr>
        <w:t>8.2.</w:t>
      </w:r>
      <w:r>
        <w:tab/>
      </w:r>
      <w:r w:rsidRPr="1320BEFB">
        <w:rPr>
          <w:rFonts w:cs="Times New Roman"/>
          <w:b/>
          <w:bCs/>
          <w:i/>
          <w:iCs/>
          <w:szCs w:val="26"/>
        </w:rPr>
        <w:t>Mô tả, phân tích và đánh giá các điều kiện triển khai NV TKTN:</w:t>
      </w:r>
    </w:p>
    <w:p w14:paraId="3D64B1CA" w14:textId="77777777" w:rsidR="00CC77C3" w:rsidRDefault="00CC77C3" w:rsidP="00CC77C3">
      <w:pPr>
        <w:tabs>
          <w:tab w:val="left" w:pos="567"/>
        </w:tabs>
        <w:spacing w:before="60" w:after="0"/>
        <w:ind w:left="567"/>
        <w:jc w:val="both"/>
      </w:pPr>
      <w:r w:rsidRPr="1320BEFB">
        <w:rPr>
          <w:rFonts w:cs="Times New Roman"/>
        </w:rPr>
        <w:t>[</w:t>
      </w:r>
      <w:r w:rsidRPr="1320BEFB">
        <w:rPr>
          <w:rFonts w:cs="Times New Roman"/>
          <w:i/>
          <w:iCs/>
        </w:rPr>
        <w:t>Địa điểm thực hiện TKTN (nêu địa chỉ cụ thể, nêu thuận lợi và hạn chế về cơ sở hạ tầng như giao thông, liên lạc, điện nước.... của địa bàn triển khai NV TKTN); Trang thiết bị chủ yếu đảm bảo cho triển khai NV TKTN; Nguyên vật liệu (khả năng cung ứng nguyên vật liệu chủ yếu cho quá trình TKTN, làm rõ những nguyên vật liệu cần nhập của nước ngoài...); Nhân lực cần cho triển khai: số cán bộ khoa học công nghệ và công nhân lành nghề tham gia thực hiện NV TKTN…; Vấn đề đảm bảo môi trường trong quá trình TKTN (đánh giá tác động môi trường do việc triển khai TKTN và giải pháp khắc phục)</w:t>
      </w:r>
      <w:r w:rsidRPr="1320BEFB">
        <w:rPr>
          <w:rFonts w:cs="Times New Roman"/>
        </w:rPr>
        <w:t>]</w:t>
      </w:r>
    </w:p>
    <w:p w14:paraId="5B056BD9" w14:textId="77777777" w:rsidR="00CC77C3" w:rsidRDefault="00CC77C3" w:rsidP="00CC77C3">
      <w:pPr>
        <w:tabs>
          <w:tab w:val="left" w:pos="567"/>
          <w:tab w:val="left" w:pos="1860"/>
        </w:tabs>
        <w:spacing w:after="0"/>
        <w:ind w:left="567"/>
        <w:jc w:val="center"/>
      </w:pPr>
      <w:r w:rsidRPr="1320BEFB">
        <w:rPr>
          <w:rFonts w:cs="Times New Roman"/>
          <w:szCs w:val="26"/>
        </w:rPr>
        <w:t>................................................................................................................................</w:t>
      </w:r>
    </w:p>
    <w:p w14:paraId="7A073906" w14:textId="77777777" w:rsidR="00CC77C3" w:rsidRDefault="00CC77C3" w:rsidP="00CC77C3">
      <w:pPr>
        <w:tabs>
          <w:tab w:val="left" w:pos="567"/>
          <w:tab w:val="left" w:pos="1860"/>
        </w:tabs>
        <w:spacing w:after="0"/>
        <w:ind w:left="567"/>
        <w:jc w:val="center"/>
      </w:pPr>
      <w:r w:rsidRPr="1320BEFB">
        <w:rPr>
          <w:rFonts w:cs="Times New Roman"/>
          <w:szCs w:val="26"/>
        </w:rPr>
        <w:t>................................................................................................................................</w:t>
      </w:r>
    </w:p>
    <w:p w14:paraId="28524FB4" w14:textId="77777777" w:rsidR="00CC77C3" w:rsidRDefault="00CC77C3" w:rsidP="00CC77C3">
      <w:pPr>
        <w:tabs>
          <w:tab w:val="left" w:pos="567"/>
        </w:tabs>
        <w:spacing w:before="120" w:after="120"/>
        <w:ind w:left="567" w:hanging="567"/>
        <w:jc w:val="both"/>
      </w:pPr>
      <w:r w:rsidRPr="1320BEFB">
        <w:rPr>
          <w:rFonts w:cs="Times New Roman"/>
          <w:b/>
          <w:bCs/>
          <w:szCs w:val="26"/>
        </w:rPr>
        <w:lastRenderedPageBreak/>
        <w:t>9.</w:t>
      </w:r>
      <w:r>
        <w:tab/>
      </w:r>
      <w:r w:rsidRPr="1320BEFB">
        <w:rPr>
          <w:rFonts w:cs="Times New Roman"/>
          <w:b/>
          <w:bCs/>
          <w:szCs w:val="26"/>
        </w:rPr>
        <w:t xml:space="preserve">Phương án phối hợp trong nước và nước ngoài </w:t>
      </w:r>
      <w:r w:rsidRPr="1320BEFB">
        <w:rPr>
          <w:rFonts w:cs="Times New Roman"/>
          <w:szCs w:val="26"/>
        </w:rPr>
        <w:t>(nếu có):</w:t>
      </w:r>
    </w:p>
    <w:p w14:paraId="78C86363" w14:textId="77777777" w:rsidR="00CC77C3" w:rsidRDefault="00CC77C3" w:rsidP="00CC77C3">
      <w:pPr>
        <w:tabs>
          <w:tab w:val="left" w:pos="567"/>
        </w:tabs>
        <w:spacing w:before="60" w:after="0"/>
        <w:ind w:left="567"/>
        <w:jc w:val="both"/>
      </w:pPr>
      <w:r w:rsidRPr="1320BEFB">
        <w:rPr>
          <w:rFonts w:cs="Times New Roman"/>
        </w:rPr>
        <w:t>[</w:t>
      </w:r>
      <w:r w:rsidRPr="1320BEFB">
        <w:rPr>
          <w:rFonts w:cs="Times New Roman"/>
          <w:i/>
          <w:iCs/>
        </w:rPr>
        <w:t>Trình bày phương án phối hợp: tên các tổ chức phối hợp chính tham gia thực hiện NV KHCN và nội dung công việc tham gia, kể cả các cơ sở sản xuất, những người sử dụng kết quả nghiên cứu; khả năng đóng góp về nhân lực, tài chính, hạ tầng nếu có</w:t>
      </w:r>
      <w:r w:rsidRPr="1320BEFB">
        <w:rPr>
          <w:rFonts w:cs="Times New Roman"/>
        </w:rPr>
        <w:t>]</w:t>
      </w:r>
    </w:p>
    <w:p w14:paraId="3A99CA3F" w14:textId="77777777" w:rsidR="00CC77C3" w:rsidRDefault="00CC77C3" w:rsidP="00CC77C3">
      <w:pPr>
        <w:tabs>
          <w:tab w:val="left" w:pos="567"/>
          <w:tab w:val="left" w:pos="1860"/>
        </w:tabs>
        <w:spacing w:after="0"/>
        <w:ind w:left="567"/>
        <w:jc w:val="center"/>
      </w:pPr>
      <w:r w:rsidRPr="1320BEFB">
        <w:rPr>
          <w:rFonts w:cs="Times New Roman"/>
          <w:szCs w:val="26"/>
        </w:rPr>
        <w:t>................................................................................................................................</w:t>
      </w:r>
    </w:p>
    <w:p w14:paraId="38F0A156" w14:textId="77777777" w:rsidR="00CC77C3" w:rsidRDefault="00CC77C3" w:rsidP="00CC77C3">
      <w:pPr>
        <w:tabs>
          <w:tab w:val="left" w:pos="567"/>
          <w:tab w:val="left" w:pos="1860"/>
        </w:tabs>
        <w:spacing w:after="0"/>
        <w:ind w:left="567"/>
        <w:jc w:val="center"/>
      </w:pPr>
      <w:r w:rsidRPr="1320BEFB">
        <w:rPr>
          <w:rFonts w:cs="Times New Roman"/>
          <w:szCs w:val="26"/>
        </w:rPr>
        <w:t>................................................................................................................................</w:t>
      </w:r>
    </w:p>
    <w:p w14:paraId="026A40E7" w14:textId="77777777" w:rsidR="00CC77C3" w:rsidRDefault="00CC77C3" w:rsidP="00CC77C3">
      <w:pPr>
        <w:tabs>
          <w:tab w:val="left" w:pos="567"/>
        </w:tabs>
        <w:spacing w:before="60" w:after="0"/>
        <w:ind w:left="567"/>
        <w:jc w:val="both"/>
      </w:pPr>
      <w:r w:rsidRPr="1320BEFB">
        <w:rPr>
          <w:rFonts w:cs="Times New Roman"/>
          <w:szCs w:val="26"/>
        </w:rPr>
        <w:t>................................................................................................................................</w:t>
      </w:r>
    </w:p>
    <w:p w14:paraId="41489D88" w14:textId="77777777" w:rsidR="00CC77C3" w:rsidRDefault="00CC77C3" w:rsidP="00CC77C3">
      <w:pPr>
        <w:tabs>
          <w:tab w:val="left" w:pos="540"/>
          <w:tab w:val="left" w:pos="567"/>
        </w:tabs>
        <w:spacing w:before="120" w:after="120"/>
        <w:ind w:left="567" w:hanging="567"/>
        <w:jc w:val="center"/>
        <w:rPr>
          <w:rFonts w:cs="Times New Roman"/>
          <w:b/>
          <w:bCs/>
          <w:szCs w:val="26"/>
          <w:lang w:val="pt-BR"/>
        </w:rPr>
      </w:pPr>
      <w:r w:rsidRPr="1320BEFB">
        <w:rPr>
          <w:rFonts w:cs="Times New Roman"/>
          <w:b/>
          <w:bCs/>
          <w:szCs w:val="26"/>
          <w:lang w:val="pt-BR"/>
        </w:rPr>
        <w:t>10.</w:t>
      </w:r>
      <w:r>
        <w:tab/>
      </w:r>
      <w:r w:rsidRPr="1320BEFB">
        <w:rPr>
          <w:rFonts w:cs="Times New Roman"/>
          <w:b/>
          <w:bCs/>
          <w:szCs w:val="26"/>
          <w:lang w:val="pt-BR"/>
        </w:rPr>
        <w:t xml:space="preserve">Phương án hợp tác về khoa học và công nghệ trong nước và nước ngoài </w:t>
      </w:r>
    </w:p>
    <w:p w14:paraId="19D04C6B" w14:textId="77777777" w:rsidR="00CC77C3" w:rsidRDefault="00CC77C3" w:rsidP="00CC77C3">
      <w:pPr>
        <w:tabs>
          <w:tab w:val="left" w:pos="540"/>
          <w:tab w:val="left" w:pos="567"/>
        </w:tabs>
        <w:spacing w:before="120" w:after="120"/>
        <w:ind w:left="567" w:hanging="567"/>
      </w:pPr>
      <w:r>
        <w:rPr>
          <w:rFonts w:cs="Times New Roman"/>
          <w:b/>
          <w:bCs/>
          <w:szCs w:val="26"/>
          <w:lang w:val="pt-BR"/>
        </w:rPr>
        <w:tab/>
      </w:r>
      <w:r w:rsidRPr="1320BEFB">
        <w:rPr>
          <w:rFonts w:cs="Times New Roman"/>
          <w:szCs w:val="26"/>
          <w:lang w:val="pt-BR"/>
        </w:rPr>
        <w:t>(đối vớiNV HT KHCN):</w:t>
      </w:r>
    </w:p>
    <w:p w14:paraId="67105F77" w14:textId="77777777" w:rsidR="00CC77C3" w:rsidRDefault="00CC77C3" w:rsidP="00CC77C3">
      <w:pPr>
        <w:tabs>
          <w:tab w:val="left" w:pos="567"/>
        </w:tabs>
        <w:spacing w:before="60" w:after="0"/>
        <w:ind w:left="567"/>
        <w:jc w:val="both"/>
      </w:pPr>
      <w:r w:rsidRPr="1320BEFB">
        <w:rPr>
          <w:rFonts w:cs="Times New Roman"/>
        </w:rPr>
        <w:t>[</w:t>
      </w:r>
      <w:r w:rsidRPr="1320BEFB">
        <w:rPr>
          <w:rFonts w:cs="Times New Roman"/>
          <w:i/>
          <w:iCs/>
        </w:rPr>
        <w:t xml:space="preserve">Trình bày rõ phương án hợp tác: tên đối tác hợp tác, thông tin tóm tắt về đối tác (có kiểm chứng), nêu rõ các đầu mối liên hệ của đối tác hợp tác; nội dung đã hợp tác (đối với đối tác đã có hợp tác từ trước); tóm tắt nội dung cần hợp tác trong khuôn khổ NV NCKH; phân tích rõ lý do cần hợp tác và dự kiến kết quả hợp tác, tác động của hợp tác đối với kết quả của nhiệm vụ KHCN; hình thức thực hiện hợp tác </w:t>
      </w:r>
      <w:r w:rsidRPr="1932ADC3">
        <w:rPr>
          <w:rFonts w:cs="Times New Roman"/>
          <w:vertAlign w:val="superscript"/>
        </w:rPr>
        <w:t>(7)</w:t>
      </w:r>
      <w:r w:rsidRPr="1932ADC3">
        <w:rPr>
          <w:rFonts w:cs="Times New Roman"/>
        </w:rPr>
        <w:t>]</w:t>
      </w:r>
    </w:p>
    <w:p w14:paraId="7A2B33B7" w14:textId="77777777" w:rsidR="00CC77C3" w:rsidRDefault="00CC77C3" w:rsidP="00CC77C3">
      <w:pPr>
        <w:tabs>
          <w:tab w:val="left" w:pos="567"/>
          <w:tab w:val="left" w:pos="1860"/>
        </w:tabs>
        <w:spacing w:after="0"/>
        <w:ind w:left="567"/>
        <w:jc w:val="center"/>
      </w:pPr>
      <w:r w:rsidRPr="1320BEFB">
        <w:rPr>
          <w:rFonts w:cs="Times New Roman"/>
          <w:szCs w:val="26"/>
        </w:rPr>
        <w:t>..................................................................................................................................</w:t>
      </w:r>
    </w:p>
    <w:p w14:paraId="666BEB5D" w14:textId="77777777" w:rsidR="00CC77C3" w:rsidRDefault="00CC77C3" w:rsidP="00CC77C3">
      <w:pPr>
        <w:tabs>
          <w:tab w:val="left" w:pos="567"/>
          <w:tab w:val="left" w:pos="1860"/>
        </w:tabs>
        <w:spacing w:after="0"/>
        <w:ind w:left="567"/>
        <w:jc w:val="center"/>
      </w:pPr>
      <w:r w:rsidRPr="1320BEFB">
        <w:rPr>
          <w:rFonts w:cs="Times New Roman"/>
          <w:szCs w:val="26"/>
        </w:rPr>
        <w:t>..................................................................................................................................</w:t>
      </w:r>
    </w:p>
    <w:p w14:paraId="5531409A" w14:textId="77777777" w:rsidR="00CC77C3" w:rsidRDefault="00CC77C3" w:rsidP="00CC77C3">
      <w:pPr>
        <w:tabs>
          <w:tab w:val="left" w:pos="567"/>
        </w:tabs>
        <w:spacing w:before="60" w:after="0"/>
        <w:ind w:left="567"/>
        <w:jc w:val="both"/>
      </w:pPr>
      <w:r w:rsidRPr="1320BEFB">
        <w:rPr>
          <w:rFonts w:cs="Times New Roman"/>
          <w:szCs w:val="26"/>
        </w:rPr>
        <w:t>..................................................................................................................................</w:t>
      </w:r>
    </w:p>
    <w:p w14:paraId="5D882A69" w14:textId="77777777" w:rsidR="00CC77C3" w:rsidRDefault="00CC77C3" w:rsidP="00CC77C3">
      <w:pPr>
        <w:tabs>
          <w:tab w:val="left" w:pos="567"/>
        </w:tabs>
        <w:spacing w:before="180" w:after="120"/>
        <w:ind w:left="567" w:hanging="567"/>
        <w:jc w:val="both"/>
      </w:pPr>
      <w:r w:rsidRPr="34DEE5B8">
        <w:rPr>
          <w:rFonts w:cs="Times New Roman"/>
          <w:b/>
        </w:rPr>
        <w:t>11.</w:t>
      </w:r>
      <w:r>
        <w:tab/>
      </w:r>
      <w:r w:rsidRPr="34DEE5B8">
        <w:rPr>
          <w:rFonts w:cs="Times New Roman"/>
          <w:b/>
        </w:rPr>
        <w:t xml:space="preserve">Phương án thuê chuyên gia </w:t>
      </w:r>
      <w:r w:rsidRPr="34DEE5B8">
        <w:rPr>
          <w:rFonts w:cs="Times New Roman"/>
        </w:rPr>
        <w:t>(nếu có)</w:t>
      </w:r>
      <w:r w:rsidRPr="34DEE5B8">
        <w:rPr>
          <w:rFonts w:cs="Times New Roman"/>
          <w:b/>
        </w:rPr>
        <w:t>:</w:t>
      </w:r>
    </w:p>
    <w:p w14:paraId="4BCFEF83" w14:textId="77777777" w:rsidR="00CC77C3" w:rsidRDefault="00CC77C3" w:rsidP="00CC77C3">
      <w:pPr>
        <w:tabs>
          <w:tab w:val="left" w:pos="567"/>
        </w:tabs>
        <w:spacing w:before="180" w:after="120"/>
        <w:ind w:left="567" w:hanging="567"/>
        <w:jc w:val="both"/>
      </w:pPr>
      <w:r w:rsidRPr="34DEE5B8">
        <w:rPr>
          <w:rFonts w:cs="Times New Roman"/>
          <w:b/>
          <w:i/>
        </w:rPr>
        <w:t>11.1.</w:t>
      </w:r>
      <w:r>
        <w:tab/>
      </w:r>
      <w:r w:rsidRPr="34DEE5B8">
        <w:rPr>
          <w:rFonts w:cs="Times New Roman"/>
          <w:b/>
          <w:i/>
        </w:rPr>
        <w:t>Thuê chuyên gia trong nước:</w:t>
      </w:r>
    </w:p>
    <w:tbl>
      <w:tblPr>
        <w:tblW w:w="0" w:type="auto"/>
        <w:tblLook w:val="06A0" w:firstRow="1" w:lastRow="0" w:firstColumn="1" w:lastColumn="0" w:noHBand="1" w:noVBand="1"/>
      </w:tblPr>
      <w:tblGrid>
        <w:gridCol w:w="705"/>
        <w:gridCol w:w="1410"/>
        <w:gridCol w:w="1140"/>
        <w:gridCol w:w="1275"/>
        <w:gridCol w:w="1695"/>
        <w:gridCol w:w="1560"/>
        <w:gridCol w:w="1320"/>
      </w:tblGrid>
      <w:tr w:rsidR="00CC77C3" w14:paraId="49E77447" w14:textId="77777777" w:rsidTr="004F4A8B">
        <w:trPr>
          <w:trHeight w:val="142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4479D" w14:textId="77777777" w:rsidR="00CC77C3" w:rsidRDefault="00CC77C3" w:rsidP="004F4A8B">
            <w:pPr>
              <w:spacing w:before="60" w:after="60"/>
              <w:jc w:val="center"/>
            </w:pPr>
            <w:r w:rsidRPr="1320BEFB">
              <w:rPr>
                <w:rFonts w:cs="Times New Roman"/>
                <w:b/>
                <w:bCs/>
                <w:szCs w:val="26"/>
              </w:rPr>
              <w:t>TT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C0F67" w14:textId="77777777" w:rsidR="00CC77C3" w:rsidRDefault="00CC77C3" w:rsidP="004F4A8B">
            <w:pPr>
              <w:spacing w:before="60" w:after="60"/>
              <w:jc w:val="center"/>
            </w:pPr>
            <w:r w:rsidRPr="1320BEFB">
              <w:rPr>
                <w:rFonts w:cs="Times New Roman"/>
                <w:b/>
                <w:bCs/>
                <w:szCs w:val="26"/>
              </w:rPr>
              <w:t>Họ và tên, học hàm, học vị</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7B332" w14:textId="77777777" w:rsidR="00CC77C3" w:rsidRDefault="00CC77C3" w:rsidP="004F4A8B">
            <w:pPr>
              <w:spacing w:before="60" w:after="60"/>
              <w:jc w:val="center"/>
            </w:pPr>
            <w:r w:rsidRPr="1320BEFB">
              <w:rPr>
                <w:rFonts w:cs="Times New Roman"/>
                <w:b/>
                <w:bCs/>
                <w:szCs w:val="26"/>
              </w:rPr>
              <w:t>Thuộc tổ chức</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2484C" w14:textId="77777777" w:rsidR="00CC77C3" w:rsidRDefault="00CC77C3" w:rsidP="004F4A8B">
            <w:pPr>
              <w:spacing w:before="60" w:after="60"/>
              <w:jc w:val="center"/>
            </w:pPr>
            <w:r w:rsidRPr="1320BEFB">
              <w:rPr>
                <w:rFonts w:cs="Times New Roman"/>
                <w:b/>
                <w:bCs/>
                <w:szCs w:val="26"/>
              </w:rPr>
              <w:t>Lĩnh vực chuyên môn</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C8238" w14:textId="77777777" w:rsidR="00CC77C3" w:rsidRDefault="00CC77C3" w:rsidP="004F4A8B">
            <w:pPr>
              <w:spacing w:before="60" w:after="60"/>
              <w:jc w:val="center"/>
            </w:pPr>
            <w:r w:rsidRPr="1320BEFB">
              <w:rPr>
                <w:rFonts w:cs="Times New Roman"/>
                <w:b/>
                <w:bCs/>
                <w:szCs w:val="26"/>
              </w:rPr>
              <w:t>Nội dung thực hiện</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C8CCA" w14:textId="77777777" w:rsidR="00CC77C3" w:rsidRDefault="00CC77C3" w:rsidP="004F4A8B">
            <w:pPr>
              <w:spacing w:before="60" w:after="60"/>
              <w:jc w:val="center"/>
            </w:pPr>
            <w:r w:rsidRPr="1320BEFB">
              <w:rPr>
                <w:rFonts w:cs="Times New Roman"/>
                <w:b/>
                <w:bCs/>
                <w:szCs w:val="26"/>
              </w:rPr>
              <w:t>Giải trình lý do cần thuê</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1F12F" w14:textId="77777777" w:rsidR="00CC77C3" w:rsidRDefault="00CC77C3" w:rsidP="004F4A8B">
            <w:pPr>
              <w:spacing w:before="60" w:after="60"/>
              <w:jc w:val="center"/>
            </w:pPr>
            <w:r w:rsidRPr="1320BEFB">
              <w:rPr>
                <w:rFonts w:cs="Times New Roman"/>
                <w:b/>
                <w:bCs/>
                <w:szCs w:val="26"/>
              </w:rPr>
              <w:t>Thời gian thực hiện quy đổi</w:t>
            </w:r>
          </w:p>
          <w:p w14:paraId="696E5CB5" w14:textId="77777777" w:rsidR="00CC77C3" w:rsidRDefault="00CC77C3" w:rsidP="004F4A8B">
            <w:pPr>
              <w:spacing w:before="60" w:after="60"/>
              <w:jc w:val="center"/>
            </w:pPr>
            <w:r w:rsidRPr="1320BEFB">
              <w:rPr>
                <w:rFonts w:cs="Times New Roman"/>
                <w:szCs w:val="26"/>
              </w:rPr>
              <w:t>(tháng)</w:t>
            </w:r>
          </w:p>
        </w:tc>
      </w:tr>
      <w:tr w:rsidR="00CC77C3" w14:paraId="0A8E2999" w14:textId="77777777" w:rsidTr="004F4A8B">
        <w:trPr>
          <w:trHeight w:val="37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4B08B" w14:textId="77777777" w:rsidR="00CC77C3" w:rsidRDefault="00CC77C3" w:rsidP="004F4A8B">
            <w:pPr>
              <w:spacing w:before="120" w:after="120"/>
              <w:jc w:val="center"/>
            </w:pPr>
            <w:r w:rsidRPr="1320BEFB">
              <w:rPr>
                <w:rFonts w:cs="Times New Roman"/>
                <w:szCs w:val="26"/>
              </w:rPr>
              <w:t>1</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59BC9"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65F4F"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34C1D" w14:textId="77777777" w:rsidR="00CC77C3" w:rsidRDefault="00CC77C3" w:rsidP="004F4A8B">
            <w:pPr>
              <w:spacing w:before="120" w:after="120"/>
            </w:pPr>
            <w:r w:rsidRPr="1320BEFB">
              <w:rPr>
                <w:rFonts w:cs="Times New Roman"/>
                <w:i/>
                <w:iCs/>
                <w:szCs w:val="26"/>
              </w:rPr>
              <w:t xml:space="preserve"> </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BDC76" w14:textId="77777777" w:rsidR="00CC77C3" w:rsidRDefault="00CC77C3" w:rsidP="004F4A8B">
            <w:pPr>
              <w:spacing w:before="120" w:after="120"/>
            </w:pPr>
            <w:r w:rsidRPr="1320BEFB">
              <w:rPr>
                <w:rFonts w:cs="Times New Roman"/>
                <w:i/>
                <w:iCs/>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5723D"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C39B1" w14:textId="77777777" w:rsidR="00CC77C3" w:rsidRDefault="00CC77C3" w:rsidP="004F4A8B">
            <w:pPr>
              <w:spacing w:before="120" w:after="120"/>
            </w:pPr>
            <w:r w:rsidRPr="1320BEFB">
              <w:rPr>
                <w:rFonts w:cs="Times New Roman"/>
                <w:i/>
                <w:iCs/>
                <w:szCs w:val="26"/>
              </w:rPr>
              <w:t xml:space="preserve"> </w:t>
            </w:r>
          </w:p>
        </w:tc>
      </w:tr>
      <w:tr w:rsidR="00CC77C3" w14:paraId="23D17EE0" w14:textId="77777777" w:rsidTr="004F4A8B">
        <w:trPr>
          <w:trHeight w:val="27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E9473" w14:textId="77777777" w:rsidR="00CC77C3" w:rsidRDefault="00CC77C3" w:rsidP="004F4A8B">
            <w:pPr>
              <w:spacing w:before="120" w:after="120"/>
              <w:jc w:val="center"/>
            </w:pPr>
            <w:r w:rsidRPr="1320BEFB">
              <w:rPr>
                <w:rFonts w:cs="Times New Roman"/>
                <w:szCs w:val="26"/>
              </w:rPr>
              <w:t>2</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1A64B"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54CA9"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AB8D4" w14:textId="77777777" w:rsidR="00CC77C3" w:rsidRDefault="00CC77C3" w:rsidP="004F4A8B">
            <w:pPr>
              <w:spacing w:before="120" w:after="120"/>
            </w:pPr>
            <w:r w:rsidRPr="1320BEFB">
              <w:rPr>
                <w:rFonts w:cs="Times New Roman"/>
                <w:i/>
                <w:iCs/>
                <w:szCs w:val="26"/>
              </w:rPr>
              <w:t xml:space="preserve"> </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F150CB" w14:textId="77777777" w:rsidR="00CC77C3" w:rsidRDefault="00CC77C3" w:rsidP="004F4A8B">
            <w:pPr>
              <w:spacing w:before="120" w:after="120"/>
            </w:pPr>
            <w:r w:rsidRPr="1320BEFB">
              <w:rPr>
                <w:rFonts w:cs="Times New Roman"/>
                <w:i/>
                <w:iCs/>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542EE"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56D5D" w14:textId="77777777" w:rsidR="00CC77C3" w:rsidRDefault="00CC77C3" w:rsidP="004F4A8B">
            <w:pPr>
              <w:spacing w:before="120" w:after="120"/>
            </w:pPr>
            <w:r w:rsidRPr="1320BEFB">
              <w:rPr>
                <w:rFonts w:cs="Times New Roman"/>
                <w:i/>
                <w:iCs/>
                <w:szCs w:val="26"/>
              </w:rPr>
              <w:t xml:space="preserve"> </w:t>
            </w:r>
          </w:p>
        </w:tc>
      </w:tr>
      <w:tr w:rsidR="00CC77C3" w14:paraId="2A5F34D5" w14:textId="77777777" w:rsidTr="004F4A8B">
        <w:trPr>
          <w:trHeight w:val="42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D150B" w14:textId="77777777" w:rsidR="00CC77C3" w:rsidRDefault="00CC77C3" w:rsidP="004F4A8B">
            <w:pPr>
              <w:spacing w:before="120" w:after="12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D0D48"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3452B"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15D70" w14:textId="77777777" w:rsidR="00CC77C3" w:rsidRDefault="00CC77C3" w:rsidP="004F4A8B">
            <w:pPr>
              <w:spacing w:before="120" w:after="120"/>
            </w:pPr>
            <w:r w:rsidRPr="1320BEFB">
              <w:rPr>
                <w:rFonts w:cs="Times New Roman"/>
                <w:i/>
                <w:iCs/>
                <w:szCs w:val="26"/>
              </w:rPr>
              <w:t xml:space="preserve"> </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A4ADC" w14:textId="77777777" w:rsidR="00CC77C3" w:rsidRDefault="00CC77C3" w:rsidP="004F4A8B">
            <w:pPr>
              <w:spacing w:before="120" w:after="120"/>
            </w:pPr>
            <w:r w:rsidRPr="1320BEFB">
              <w:rPr>
                <w:rFonts w:cs="Times New Roman"/>
                <w:i/>
                <w:iCs/>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6A41A"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24C8A" w14:textId="77777777" w:rsidR="00CC77C3" w:rsidRDefault="00CC77C3" w:rsidP="004F4A8B">
            <w:pPr>
              <w:spacing w:before="120" w:after="120"/>
            </w:pPr>
            <w:r w:rsidRPr="1320BEFB">
              <w:rPr>
                <w:rFonts w:cs="Times New Roman"/>
                <w:i/>
                <w:iCs/>
                <w:szCs w:val="26"/>
              </w:rPr>
              <w:t xml:space="preserve"> </w:t>
            </w:r>
          </w:p>
        </w:tc>
      </w:tr>
    </w:tbl>
    <w:p w14:paraId="217A9C08" w14:textId="77777777" w:rsidR="00CC77C3" w:rsidRDefault="00CC77C3" w:rsidP="00CC77C3">
      <w:pPr>
        <w:spacing w:before="240" w:after="120"/>
      </w:pPr>
      <w:r w:rsidRPr="0A9EA633">
        <w:rPr>
          <w:rFonts w:cs="Times New Roman"/>
          <w:b/>
          <w:i/>
        </w:rPr>
        <w:t>11.2.</w:t>
      </w:r>
      <w:r>
        <w:tab/>
      </w:r>
      <w:r w:rsidRPr="0A9EA633">
        <w:rPr>
          <w:rFonts w:cs="Times New Roman"/>
          <w:b/>
          <w:i/>
        </w:rPr>
        <w:t>Thuê chuyên gia nước ngoài:</w:t>
      </w:r>
    </w:p>
    <w:tbl>
      <w:tblPr>
        <w:tblW w:w="0" w:type="auto"/>
        <w:tblLook w:val="06A0" w:firstRow="1" w:lastRow="0" w:firstColumn="1" w:lastColumn="0" w:noHBand="1" w:noVBand="1"/>
      </w:tblPr>
      <w:tblGrid>
        <w:gridCol w:w="705"/>
        <w:gridCol w:w="1410"/>
        <w:gridCol w:w="1140"/>
        <w:gridCol w:w="990"/>
        <w:gridCol w:w="1140"/>
        <w:gridCol w:w="1275"/>
        <w:gridCol w:w="1140"/>
        <w:gridCol w:w="1320"/>
      </w:tblGrid>
      <w:tr w:rsidR="00CC77C3" w14:paraId="5F9556A5" w14:textId="77777777" w:rsidTr="004F4A8B">
        <w:trPr>
          <w:trHeight w:val="15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0B1C6" w14:textId="77777777" w:rsidR="00CC77C3" w:rsidRDefault="00CC77C3" w:rsidP="004F4A8B">
            <w:pPr>
              <w:spacing w:before="60" w:after="60"/>
              <w:jc w:val="center"/>
            </w:pPr>
            <w:r w:rsidRPr="1320BEFB">
              <w:rPr>
                <w:rFonts w:cs="Times New Roman"/>
                <w:b/>
                <w:bCs/>
                <w:szCs w:val="26"/>
              </w:rPr>
              <w:lastRenderedPageBreak/>
              <w:t>TT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0F516" w14:textId="77777777" w:rsidR="00CC77C3" w:rsidRDefault="00CC77C3" w:rsidP="004F4A8B">
            <w:pPr>
              <w:spacing w:before="60" w:after="60"/>
              <w:jc w:val="center"/>
            </w:pPr>
            <w:r w:rsidRPr="1320BEFB">
              <w:rPr>
                <w:rFonts w:cs="Times New Roman"/>
                <w:b/>
                <w:bCs/>
                <w:szCs w:val="26"/>
              </w:rPr>
              <w:t>Họ và tên, học hàm, học vị</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72615" w14:textId="77777777" w:rsidR="00CC77C3" w:rsidRDefault="00CC77C3" w:rsidP="004F4A8B">
            <w:pPr>
              <w:spacing w:before="60" w:after="60"/>
              <w:jc w:val="center"/>
            </w:pPr>
            <w:r w:rsidRPr="1320BEFB">
              <w:rPr>
                <w:rFonts w:cs="Times New Roman"/>
                <w:b/>
                <w:bCs/>
                <w:szCs w:val="26"/>
              </w:rPr>
              <w:t>Quốc tịch</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CCC58" w14:textId="77777777" w:rsidR="00CC77C3" w:rsidRDefault="00CC77C3" w:rsidP="004F4A8B">
            <w:pPr>
              <w:spacing w:before="60" w:after="60"/>
              <w:jc w:val="center"/>
            </w:pPr>
            <w:r w:rsidRPr="1320BEFB">
              <w:rPr>
                <w:rFonts w:cs="Times New Roman"/>
                <w:b/>
                <w:bCs/>
                <w:szCs w:val="26"/>
              </w:rPr>
              <w:t>Thuộc tổ chức</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82834" w14:textId="77777777" w:rsidR="00CC77C3" w:rsidRDefault="00CC77C3" w:rsidP="004F4A8B">
            <w:pPr>
              <w:spacing w:before="60" w:after="60"/>
              <w:jc w:val="center"/>
            </w:pPr>
            <w:r w:rsidRPr="1320BEFB">
              <w:rPr>
                <w:rFonts w:cs="Times New Roman"/>
                <w:b/>
                <w:bCs/>
                <w:szCs w:val="26"/>
              </w:rPr>
              <w:t>Lĩnh vực chuyên môn</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43BC" w14:textId="77777777" w:rsidR="00CC77C3" w:rsidRDefault="00CC77C3" w:rsidP="004F4A8B">
            <w:pPr>
              <w:spacing w:before="60" w:after="60"/>
              <w:jc w:val="center"/>
            </w:pPr>
            <w:r w:rsidRPr="1320BEFB">
              <w:rPr>
                <w:rFonts w:cs="Times New Roman"/>
                <w:b/>
                <w:bCs/>
                <w:szCs w:val="26"/>
              </w:rPr>
              <w:t>Nội dung thực hiện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24BE6" w14:textId="77777777" w:rsidR="00CC77C3" w:rsidRDefault="00CC77C3" w:rsidP="004F4A8B">
            <w:pPr>
              <w:spacing w:before="60" w:after="60"/>
              <w:jc w:val="center"/>
            </w:pPr>
            <w:r w:rsidRPr="1320BEFB">
              <w:rPr>
                <w:rFonts w:cs="Times New Roman"/>
                <w:b/>
                <w:bCs/>
                <w:szCs w:val="26"/>
              </w:rPr>
              <w:t>Giải trình lý do cần thuê</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6B722" w14:textId="77777777" w:rsidR="00CC77C3" w:rsidRDefault="00CC77C3" w:rsidP="004F4A8B">
            <w:pPr>
              <w:spacing w:before="60" w:after="60"/>
              <w:jc w:val="center"/>
            </w:pPr>
            <w:r w:rsidRPr="1320BEFB">
              <w:rPr>
                <w:rFonts w:cs="Times New Roman"/>
                <w:b/>
                <w:bCs/>
                <w:szCs w:val="26"/>
              </w:rPr>
              <w:t>Thời gian thực hiện quy đổi</w:t>
            </w:r>
          </w:p>
          <w:p w14:paraId="56DC6180" w14:textId="77777777" w:rsidR="00CC77C3" w:rsidRDefault="00CC77C3" w:rsidP="004F4A8B">
            <w:pPr>
              <w:spacing w:before="60" w:after="60"/>
              <w:jc w:val="center"/>
            </w:pPr>
            <w:r w:rsidRPr="1320BEFB">
              <w:rPr>
                <w:rFonts w:cs="Times New Roman"/>
                <w:szCs w:val="26"/>
              </w:rPr>
              <w:t>(tháng)</w:t>
            </w:r>
          </w:p>
        </w:tc>
      </w:tr>
      <w:tr w:rsidR="00CC77C3" w14:paraId="317F59FA" w14:textId="77777777" w:rsidTr="004F4A8B">
        <w:trPr>
          <w:trHeight w:val="37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9EE66" w14:textId="77777777" w:rsidR="00CC77C3" w:rsidRDefault="00CC77C3" w:rsidP="004F4A8B">
            <w:pPr>
              <w:spacing w:before="120" w:after="120"/>
              <w:jc w:val="center"/>
            </w:pPr>
            <w:r w:rsidRPr="1320BEFB">
              <w:rPr>
                <w:rFonts w:cs="Times New Roman"/>
                <w:szCs w:val="26"/>
              </w:rPr>
              <w:t>1</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BC5EE"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4ED24" w14:textId="77777777" w:rsidR="00CC77C3" w:rsidRDefault="00CC77C3" w:rsidP="004F4A8B">
            <w:pPr>
              <w:spacing w:before="120" w:after="120"/>
              <w:jc w:val="center"/>
            </w:pPr>
            <w:r w:rsidRPr="1320BEFB">
              <w:rPr>
                <w:rFonts w:cs="Times New Roman"/>
                <w:i/>
                <w:iCs/>
                <w:szCs w:val="26"/>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A41F7"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169F0"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9E16C"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9BFC8"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F2371" w14:textId="77777777" w:rsidR="00CC77C3" w:rsidRDefault="00CC77C3" w:rsidP="004F4A8B">
            <w:pPr>
              <w:spacing w:before="120" w:after="120"/>
            </w:pPr>
            <w:r w:rsidRPr="1320BEFB">
              <w:rPr>
                <w:rFonts w:cs="Times New Roman"/>
                <w:i/>
                <w:iCs/>
                <w:szCs w:val="26"/>
              </w:rPr>
              <w:t xml:space="preserve"> </w:t>
            </w:r>
          </w:p>
        </w:tc>
      </w:tr>
      <w:tr w:rsidR="00CC77C3" w14:paraId="3F8F20FE" w14:textId="77777777" w:rsidTr="004F4A8B">
        <w:trPr>
          <w:trHeight w:val="27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BA0EF" w14:textId="77777777" w:rsidR="00CC77C3" w:rsidRDefault="00CC77C3" w:rsidP="004F4A8B">
            <w:pPr>
              <w:spacing w:before="120" w:after="120"/>
              <w:jc w:val="center"/>
            </w:pPr>
            <w:r w:rsidRPr="1320BEFB">
              <w:rPr>
                <w:rFonts w:cs="Times New Roman"/>
                <w:szCs w:val="26"/>
              </w:rPr>
              <w:t>2</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9FE37"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A5486" w14:textId="77777777" w:rsidR="00CC77C3" w:rsidRDefault="00CC77C3" w:rsidP="004F4A8B">
            <w:pPr>
              <w:spacing w:before="120" w:after="120"/>
              <w:jc w:val="center"/>
            </w:pPr>
            <w:r w:rsidRPr="1320BEFB">
              <w:rPr>
                <w:rFonts w:cs="Times New Roman"/>
                <w:i/>
                <w:iCs/>
                <w:szCs w:val="26"/>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9A300"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EF676"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2074C"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EE752"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CD003E" w14:textId="77777777" w:rsidR="00CC77C3" w:rsidRDefault="00CC77C3" w:rsidP="004F4A8B">
            <w:pPr>
              <w:spacing w:before="120" w:after="120"/>
            </w:pPr>
            <w:r w:rsidRPr="1320BEFB">
              <w:rPr>
                <w:rFonts w:cs="Times New Roman"/>
                <w:i/>
                <w:iCs/>
                <w:szCs w:val="26"/>
              </w:rPr>
              <w:t xml:space="preserve"> </w:t>
            </w:r>
          </w:p>
        </w:tc>
      </w:tr>
      <w:tr w:rsidR="00CC77C3" w14:paraId="2865E95D" w14:textId="77777777" w:rsidTr="004F4A8B">
        <w:trPr>
          <w:trHeight w:val="42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17B46" w14:textId="77777777" w:rsidR="00CC77C3" w:rsidRDefault="00CC77C3" w:rsidP="004F4A8B">
            <w:pPr>
              <w:spacing w:before="120" w:after="12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325CF" w14:textId="77777777" w:rsidR="00CC77C3" w:rsidRDefault="00CC77C3" w:rsidP="004F4A8B">
            <w:pPr>
              <w:spacing w:before="120" w:after="120"/>
              <w:jc w:val="center"/>
            </w:pPr>
            <w:r w:rsidRPr="1320BEFB">
              <w:rPr>
                <w:rFonts w:cs="Times New Roman"/>
                <w:szCs w:val="26"/>
              </w:rPr>
              <w: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E804B" w14:textId="77777777" w:rsidR="00CC77C3" w:rsidRDefault="00CC77C3" w:rsidP="004F4A8B">
            <w:pPr>
              <w:spacing w:before="120" w:after="120"/>
              <w:jc w:val="center"/>
            </w:pPr>
            <w:r w:rsidRPr="1320BEFB">
              <w:rPr>
                <w:rFonts w:cs="Times New Roman"/>
                <w:i/>
                <w:iCs/>
                <w:szCs w:val="26"/>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C8E18"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4082E" w14:textId="77777777" w:rsidR="00CC77C3" w:rsidRDefault="00CC77C3" w:rsidP="004F4A8B">
            <w:pPr>
              <w:spacing w:before="120" w:after="120"/>
            </w:pPr>
            <w:r w:rsidRPr="1320BEFB">
              <w:rPr>
                <w:rFonts w:cs="Times New Roman"/>
                <w:i/>
                <w:iCs/>
                <w:szCs w:val="26"/>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AC844" w14:textId="77777777" w:rsidR="00CC77C3" w:rsidRDefault="00CC77C3" w:rsidP="004F4A8B">
            <w:pPr>
              <w:spacing w:before="120" w:after="120"/>
            </w:pPr>
            <w:r w:rsidRPr="1320BEFB">
              <w:rPr>
                <w:rFonts w:cs="Times New Roman"/>
                <w:i/>
                <w:iCs/>
                <w:szCs w:val="26"/>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1C6C6" w14:textId="77777777" w:rsidR="00CC77C3" w:rsidRDefault="00CC77C3" w:rsidP="004F4A8B">
            <w:pPr>
              <w:spacing w:before="120" w:after="120"/>
              <w:jc w:val="center"/>
            </w:pPr>
            <w:r w:rsidRPr="1320BEFB">
              <w:rPr>
                <w:rFonts w:cs="Times New Roman"/>
                <w:i/>
                <w:iCs/>
                <w:szCs w:val="26"/>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36D53" w14:textId="77777777" w:rsidR="00CC77C3" w:rsidRDefault="00CC77C3" w:rsidP="004F4A8B">
            <w:pPr>
              <w:spacing w:before="120" w:after="120"/>
            </w:pPr>
            <w:r w:rsidRPr="1320BEFB">
              <w:rPr>
                <w:rFonts w:cs="Times New Roman"/>
                <w:i/>
                <w:iCs/>
                <w:szCs w:val="26"/>
              </w:rPr>
              <w:t xml:space="preserve"> </w:t>
            </w:r>
          </w:p>
        </w:tc>
      </w:tr>
    </w:tbl>
    <w:p w14:paraId="68B650F3" w14:textId="77777777" w:rsidR="00CC77C3" w:rsidRDefault="00CC77C3" w:rsidP="00CC77C3">
      <w:pPr>
        <w:spacing w:after="0"/>
        <w:ind w:left="709"/>
        <w:jc w:val="both"/>
      </w:pPr>
      <w:r w:rsidRPr="1320BEFB">
        <w:rPr>
          <w:rFonts w:cs="Times New Roman"/>
        </w:rPr>
        <w:t xml:space="preserve"> </w:t>
      </w:r>
    </w:p>
    <w:p w14:paraId="354C7503" w14:textId="77777777" w:rsidR="00CC77C3" w:rsidRDefault="00CC77C3" w:rsidP="00CC77C3">
      <w:pPr>
        <w:tabs>
          <w:tab w:val="left" w:pos="567"/>
        </w:tabs>
        <w:spacing w:before="120" w:after="120"/>
        <w:ind w:left="567" w:hanging="567"/>
      </w:pPr>
      <w:r w:rsidRPr="1320BEFB">
        <w:rPr>
          <w:rFonts w:cs="Times New Roman"/>
          <w:b/>
          <w:bCs/>
          <w:szCs w:val="26"/>
        </w:rPr>
        <w:t>12.</w:t>
      </w:r>
      <w:r>
        <w:tab/>
      </w:r>
      <w:r w:rsidRPr="1320BEFB">
        <w:rPr>
          <w:rFonts w:cs="Times New Roman"/>
          <w:b/>
          <w:bCs/>
          <w:szCs w:val="26"/>
        </w:rPr>
        <w:t xml:space="preserve">Phương án trang bị thiết bị máy móc để thực hiện và xử lý tài sản được hình thành thông qua việc triển khai thực hiện NV KHCN </w:t>
      </w:r>
      <w:r w:rsidRPr="1320BEFB">
        <w:rPr>
          <w:rFonts w:cs="Times New Roman"/>
          <w:szCs w:val="26"/>
        </w:rPr>
        <w:t>(nếu có)</w:t>
      </w:r>
      <w:r w:rsidRPr="1320BEFB">
        <w:rPr>
          <w:rFonts w:cs="Times New Roman"/>
          <w:b/>
          <w:bCs/>
          <w:szCs w:val="26"/>
        </w:rPr>
        <w:t>:</w:t>
      </w:r>
    </w:p>
    <w:p w14:paraId="5131BBCC" w14:textId="77777777" w:rsidR="00CC77C3" w:rsidRDefault="00CC77C3" w:rsidP="00CC77C3">
      <w:pPr>
        <w:tabs>
          <w:tab w:val="left" w:pos="567"/>
        </w:tabs>
        <w:spacing w:before="120" w:after="120"/>
        <w:ind w:left="567" w:hanging="567"/>
      </w:pPr>
      <w:r w:rsidRPr="1320BEFB">
        <w:rPr>
          <w:rFonts w:cs="Times New Roman"/>
          <w:b/>
          <w:bCs/>
          <w:i/>
          <w:iCs/>
          <w:szCs w:val="26"/>
        </w:rPr>
        <w:t>12.1.</w:t>
      </w:r>
      <w:r>
        <w:tab/>
      </w:r>
      <w:r w:rsidRPr="1320BEFB">
        <w:rPr>
          <w:rFonts w:cs="Times New Roman"/>
          <w:b/>
          <w:bCs/>
          <w:i/>
          <w:iCs/>
          <w:szCs w:val="26"/>
        </w:rPr>
        <w:t>Phương án trang bị tài sản:</w:t>
      </w:r>
    </w:p>
    <w:p w14:paraId="7BFE546D" w14:textId="77777777" w:rsidR="00CC77C3" w:rsidRDefault="00CC77C3" w:rsidP="00CC77C3">
      <w:pPr>
        <w:tabs>
          <w:tab w:val="left" w:pos="567"/>
        </w:tabs>
        <w:spacing w:after="0"/>
        <w:ind w:left="567" w:right="-62"/>
        <w:jc w:val="both"/>
      </w:pPr>
      <w:r w:rsidRPr="1320BEFB">
        <w:rPr>
          <w:rFonts w:cs="Times New Roman"/>
          <w:szCs w:val="26"/>
        </w:rPr>
        <w:t>[</w:t>
      </w:r>
      <w:r w:rsidRPr="1320BEFB">
        <w:rPr>
          <w:rFonts w:cs="Times New Roman"/>
          <w:i/>
          <w:iCs/>
        </w:rPr>
        <w:t>Xây dựng phương án, đánh giá và so sánh để lựa chọn phương án hợp lý, tiết kiệm và hiệu quả nhất, hạn chế tối đa việc mua mới; thống kê danh mục tài sản cho các nội dung c, d</w:t>
      </w:r>
      <w:r w:rsidRPr="1320BEFB">
        <w:rPr>
          <w:rFonts w:cs="Times New Roman"/>
          <w:szCs w:val="26"/>
        </w:rPr>
        <w:t>]</w:t>
      </w:r>
    </w:p>
    <w:p w14:paraId="66F9D933" w14:textId="77777777" w:rsidR="00CC77C3" w:rsidRDefault="00CC77C3" w:rsidP="00CC77C3">
      <w:pPr>
        <w:tabs>
          <w:tab w:val="left" w:pos="567"/>
        </w:tabs>
        <w:spacing w:before="120" w:after="0"/>
        <w:ind w:left="567" w:right="-62" w:hanging="567"/>
        <w:jc w:val="both"/>
      </w:pPr>
      <w:r w:rsidRPr="1320BEFB">
        <w:rPr>
          <w:rFonts w:cs="Times New Roman"/>
          <w:szCs w:val="26"/>
        </w:rPr>
        <w:t>a.   Bố trí trong số thiết bị máy móc hiện có của tổ chức chủ trì đề tài [</w:t>
      </w:r>
      <w:r w:rsidRPr="1320BEFB">
        <w:rPr>
          <w:rFonts w:cs="Times New Roman"/>
          <w:i/>
          <w:iCs/>
        </w:rPr>
        <w:t>nếu chưa đủ thì xây dựng phương án hoặc b, hoặc c, hoặc d, hoặc cả b,c,d</w:t>
      </w:r>
      <w:r w:rsidRPr="1320BEFB">
        <w:rPr>
          <w:rFonts w:cs="Times New Roman"/>
          <w:szCs w:val="26"/>
        </w:rPr>
        <w:t xml:space="preserve">]: </w:t>
      </w:r>
    </w:p>
    <w:p w14:paraId="1A0E6042" w14:textId="77777777" w:rsidR="00CC77C3" w:rsidRDefault="00CC77C3" w:rsidP="00CC77C3">
      <w:pPr>
        <w:tabs>
          <w:tab w:val="left" w:pos="567"/>
        </w:tabs>
        <w:spacing w:after="0"/>
        <w:ind w:left="567" w:right="-62"/>
        <w:jc w:val="both"/>
      </w:pPr>
      <w:r w:rsidRPr="1320BEFB">
        <w:rPr>
          <w:rFonts w:cs="Times New Roman"/>
          <w:szCs w:val="26"/>
        </w:rPr>
        <w:t>................................................................................................................................</w:t>
      </w:r>
    </w:p>
    <w:p w14:paraId="348F7894" w14:textId="77777777" w:rsidR="00CC77C3" w:rsidRDefault="00CC77C3" w:rsidP="00CC77C3">
      <w:pPr>
        <w:tabs>
          <w:tab w:val="left" w:pos="567"/>
        </w:tabs>
        <w:spacing w:after="0"/>
        <w:ind w:left="567" w:right="-62"/>
        <w:jc w:val="both"/>
      </w:pPr>
      <w:r w:rsidRPr="1320BEFB">
        <w:rPr>
          <w:rFonts w:cs="Times New Roman"/>
          <w:szCs w:val="26"/>
        </w:rPr>
        <w:t>................................................................................................................................</w:t>
      </w:r>
    </w:p>
    <w:p w14:paraId="7F118CDE" w14:textId="77777777" w:rsidR="00CC77C3" w:rsidRDefault="00CC77C3" w:rsidP="00CC77C3">
      <w:pPr>
        <w:tabs>
          <w:tab w:val="left" w:pos="567"/>
        </w:tabs>
        <w:spacing w:after="0"/>
        <w:ind w:left="567" w:right="-62"/>
        <w:jc w:val="both"/>
      </w:pPr>
      <w:r w:rsidRPr="1320BEFB">
        <w:rPr>
          <w:rFonts w:cs="Times New Roman"/>
          <w:szCs w:val="26"/>
        </w:rPr>
        <w:t>................................................................................................................................</w:t>
      </w:r>
    </w:p>
    <w:p w14:paraId="5F562F4F" w14:textId="77777777" w:rsidR="00CC77C3" w:rsidRDefault="00CC77C3" w:rsidP="00CC77C3">
      <w:pPr>
        <w:tabs>
          <w:tab w:val="left" w:pos="567"/>
        </w:tabs>
        <w:spacing w:before="120" w:after="0"/>
        <w:ind w:left="567" w:right="-62" w:hanging="567"/>
        <w:jc w:val="both"/>
      </w:pPr>
      <w:r w:rsidRPr="1320BEFB">
        <w:rPr>
          <w:rFonts w:cs="Times New Roman"/>
          <w:szCs w:val="26"/>
        </w:rPr>
        <w:t>b.    Điều chuyển thiết bị máy móc:</w:t>
      </w:r>
    </w:p>
    <w:p w14:paraId="0861E3E9" w14:textId="77777777" w:rsidR="00CC77C3" w:rsidRDefault="00CC77C3" w:rsidP="00CC77C3">
      <w:pPr>
        <w:tabs>
          <w:tab w:val="left" w:pos="567"/>
        </w:tabs>
        <w:spacing w:after="0"/>
        <w:ind w:left="567" w:right="-62"/>
        <w:jc w:val="both"/>
      </w:pPr>
      <w:r w:rsidRPr="1320BEFB">
        <w:rPr>
          <w:rFonts w:cs="Times New Roman"/>
          <w:szCs w:val="26"/>
        </w:rPr>
        <w:t>................................................................................................................................</w:t>
      </w:r>
    </w:p>
    <w:p w14:paraId="2E711EF0" w14:textId="77777777" w:rsidR="00CC77C3" w:rsidRDefault="00CC77C3" w:rsidP="00CC77C3">
      <w:pPr>
        <w:tabs>
          <w:tab w:val="left" w:pos="567"/>
        </w:tabs>
        <w:spacing w:after="0"/>
        <w:ind w:left="567" w:right="-62"/>
        <w:jc w:val="both"/>
      </w:pPr>
      <w:r w:rsidRPr="1320BEFB">
        <w:rPr>
          <w:rFonts w:cs="Times New Roman"/>
          <w:szCs w:val="26"/>
        </w:rPr>
        <w:t>................................................................................................................................</w:t>
      </w:r>
    </w:p>
    <w:p w14:paraId="44BCA6FE" w14:textId="77777777" w:rsidR="00CC77C3" w:rsidRDefault="00CC77C3" w:rsidP="00CC77C3">
      <w:pPr>
        <w:tabs>
          <w:tab w:val="left" w:pos="567"/>
        </w:tabs>
        <w:spacing w:after="0"/>
        <w:ind w:left="567" w:right="-62"/>
        <w:jc w:val="both"/>
      </w:pPr>
      <w:r w:rsidRPr="1320BEFB">
        <w:rPr>
          <w:rFonts w:cs="Times New Roman"/>
          <w:szCs w:val="26"/>
        </w:rPr>
        <w:t>................................................................................................................................</w:t>
      </w:r>
    </w:p>
    <w:p w14:paraId="145F34E5" w14:textId="77777777" w:rsidR="00CC77C3" w:rsidRDefault="00CC77C3" w:rsidP="00CC77C3">
      <w:pPr>
        <w:tabs>
          <w:tab w:val="left" w:pos="567"/>
        </w:tabs>
        <w:spacing w:before="120" w:after="180"/>
        <w:ind w:left="567" w:right="-62" w:hanging="567"/>
        <w:jc w:val="both"/>
      </w:pPr>
      <w:r w:rsidRPr="1320BEFB">
        <w:rPr>
          <w:rFonts w:cs="Times New Roman"/>
          <w:szCs w:val="26"/>
        </w:rPr>
        <w:t>c.    Thuê thiết bị máy móc:</w:t>
      </w:r>
    </w:p>
    <w:tbl>
      <w:tblPr>
        <w:tblW w:w="0" w:type="auto"/>
        <w:tblLook w:val="04A0" w:firstRow="1" w:lastRow="0" w:firstColumn="1" w:lastColumn="0" w:noHBand="0" w:noVBand="1"/>
      </w:tblPr>
      <w:tblGrid>
        <w:gridCol w:w="705"/>
        <w:gridCol w:w="2775"/>
        <w:gridCol w:w="3435"/>
        <w:gridCol w:w="1845"/>
      </w:tblGrid>
      <w:tr w:rsidR="00CC77C3" w14:paraId="7E40F6DF" w14:textId="77777777" w:rsidTr="004F4A8B">
        <w:trPr>
          <w:trHeight w:val="540"/>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7CE7C5"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TT</w:t>
            </w:r>
          </w:p>
        </w:tc>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D43B59"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Danh mục tài sản</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F58373"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Tính năng, thông số kỹ thuật</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C09C82"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Thời gian thuê</w:t>
            </w:r>
          </w:p>
        </w:tc>
      </w:tr>
      <w:tr w:rsidR="00CC77C3" w14:paraId="172B429E" w14:textId="77777777" w:rsidTr="004F4A8B">
        <w:trPr>
          <w:trHeight w:val="300"/>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BCC70"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1</w:t>
            </w:r>
          </w:p>
        </w:tc>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EEAF3D"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C5AD1A"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E6E52"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r>
      <w:tr w:rsidR="00CC77C3" w14:paraId="6F86FE87" w14:textId="77777777" w:rsidTr="004F4A8B">
        <w:trPr>
          <w:trHeight w:val="300"/>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A7777E"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2</w:t>
            </w:r>
          </w:p>
        </w:tc>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A023A5"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8448FB"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F0AF6F"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r>
    </w:tbl>
    <w:p w14:paraId="28DF6CA4" w14:textId="77777777" w:rsidR="00CC77C3" w:rsidRDefault="00CC77C3" w:rsidP="00CC77C3">
      <w:pPr>
        <w:tabs>
          <w:tab w:val="left" w:pos="576"/>
          <w:tab w:val="center" w:pos="4709"/>
        </w:tabs>
        <w:spacing w:before="240" w:after="180"/>
        <w:ind w:left="709" w:right="-62" w:hanging="709"/>
        <w:jc w:val="both"/>
      </w:pPr>
      <w:r w:rsidRPr="1320BEFB">
        <w:rPr>
          <w:rFonts w:cs="Times New Roman"/>
          <w:szCs w:val="26"/>
        </w:rPr>
        <w:t xml:space="preserve">d.   Mua sắm mới thiết bị máy móc </w:t>
      </w:r>
      <w:r w:rsidRPr="1320BEFB">
        <w:rPr>
          <w:rFonts w:cs="Times New Roman"/>
          <w:szCs w:val="26"/>
          <w:vertAlign w:val="superscript"/>
        </w:rPr>
        <w:t>(8)</w:t>
      </w:r>
      <w:r w:rsidRPr="1320BEFB">
        <w:rPr>
          <w:rFonts w:cs="Times New Roman"/>
          <w:szCs w:val="26"/>
        </w:rPr>
        <w:t>:</w:t>
      </w:r>
    </w:p>
    <w:tbl>
      <w:tblPr>
        <w:tblW w:w="0" w:type="auto"/>
        <w:tblLook w:val="04A0" w:firstRow="1" w:lastRow="0" w:firstColumn="1" w:lastColumn="0" w:noHBand="0" w:noVBand="1"/>
      </w:tblPr>
      <w:tblGrid>
        <w:gridCol w:w="705"/>
        <w:gridCol w:w="2835"/>
        <w:gridCol w:w="5220"/>
      </w:tblGrid>
      <w:tr w:rsidR="00CC77C3" w14:paraId="7C65D1A7" w14:textId="77777777" w:rsidTr="004F4A8B">
        <w:trPr>
          <w:trHeight w:val="555"/>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57A320"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lastRenderedPageBreak/>
              <w:t>TT</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19CA69"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Danh mục tài sản</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76D212" w14:textId="77777777" w:rsidR="00CC77C3" w:rsidRDefault="00CC77C3" w:rsidP="004F4A8B">
            <w:pPr>
              <w:tabs>
                <w:tab w:val="left" w:pos="144"/>
                <w:tab w:val="left" w:pos="576"/>
                <w:tab w:val="center" w:pos="1584"/>
                <w:tab w:val="left" w:pos="5616"/>
              </w:tabs>
              <w:spacing w:after="0"/>
              <w:ind w:right="-62"/>
              <w:jc w:val="center"/>
            </w:pPr>
            <w:r w:rsidRPr="1320BEFB">
              <w:rPr>
                <w:rFonts w:cs="Times New Roman"/>
                <w:b/>
                <w:bCs/>
                <w:szCs w:val="26"/>
              </w:rPr>
              <w:t>Tính năng, thông số kỹ thuật</w:t>
            </w:r>
          </w:p>
        </w:tc>
      </w:tr>
      <w:tr w:rsidR="00CC77C3" w14:paraId="0A0AC489" w14:textId="77777777" w:rsidTr="004F4A8B">
        <w:trPr>
          <w:trHeight w:val="300"/>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29010E"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1</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1A6CFF"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D45697"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r>
      <w:tr w:rsidR="00CC77C3" w14:paraId="59E9A278" w14:textId="77777777" w:rsidTr="004F4A8B">
        <w:trPr>
          <w:trHeight w:val="300"/>
        </w:trPr>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281E7"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2</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DE555A" w14:textId="77777777" w:rsidR="00CC77C3" w:rsidRDefault="00CC77C3" w:rsidP="004F4A8B">
            <w:pPr>
              <w:tabs>
                <w:tab w:val="left" w:pos="144"/>
                <w:tab w:val="left" w:pos="576"/>
                <w:tab w:val="center" w:pos="1584"/>
                <w:tab w:val="left" w:pos="5616"/>
              </w:tabs>
              <w:spacing w:before="80" w:after="80"/>
              <w:ind w:right="-62"/>
              <w:jc w:val="center"/>
            </w:pPr>
            <w:r w:rsidRPr="1320BEFB">
              <w:rPr>
                <w:rFonts w:cs="Times New Roman"/>
                <w:szCs w:val="26"/>
              </w:rPr>
              <w:t>......................</w:t>
            </w:r>
          </w:p>
        </w:tc>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D671E" w14:textId="77777777" w:rsidR="00CC77C3" w:rsidRDefault="00CC77C3" w:rsidP="004F4A8B">
            <w:pPr>
              <w:tabs>
                <w:tab w:val="left" w:pos="144"/>
                <w:tab w:val="left" w:pos="576"/>
                <w:tab w:val="center" w:pos="1584"/>
                <w:tab w:val="left" w:pos="5616"/>
              </w:tabs>
              <w:spacing w:before="80" w:after="80"/>
              <w:ind w:right="-62"/>
              <w:jc w:val="both"/>
            </w:pPr>
            <w:r w:rsidRPr="1320BEFB">
              <w:rPr>
                <w:rFonts w:cs="Times New Roman"/>
                <w:szCs w:val="26"/>
              </w:rPr>
              <w:t xml:space="preserve"> </w:t>
            </w:r>
          </w:p>
        </w:tc>
      </w:tr>
    </w:tbl>
    <w:p w14:paraId="730AB4C0" w14:textId="77777777" w:rsidR="00CC77C3" w:rsidRDefault="00CC77C3" w:rsidP="00CC77C3">
      <w:pPr>
        <w:tabs>
          <w:tab w:val="left" w:pos="576"/>
        </w:tabs>
        <w:spacing w:after="0"/>
        <w:ind w:right="-62"/>
        <w:jc w:val="both"/>
      </w:pPr>
      <w:r w:rsidRPr="1320BEFB">
        <w:rPr>
          <w:rFonts w:cs="Times New Roman"/>
          <w:szCs w:val="26"/>
        </w:rPr>
        <w:t xml:space="preserve"> </w:t>
      </w:r>
    </w:p>
    <w:p w14:paraId="7CC51DCF" w14:textId="77777777" w:rsidR="00CC77C3" w:rsidRDefault="00CC77C3" w:rsidP="00CC77C3">
      <w:pPr>
        <w:spacing w:before="120" w:after="120"/>
      </w:pPr>
      <w:r w:rsidRPr="1320BEFB">
        <w:rPr>
          <w:rFonts w:cs="Times New Roman"/>
          <w:b/>
          <w:bCs/>
          <w:i/>
          <w:iCs/>
          <w:szCs w:val="26"/>
        </w:rPr>
        <w:t>12.2</w:t>
      </w:r>
      <w:r>
        <w:tab/>
      </w:r>
      <w:r w:rsidRPr="1320BEFB">
        <w:rPr>
          <w:rFonts w:cs="Times New Roman"/>
          <w:b/>
          <w:bCs/>
          <w:i/>
          <w:iCs/>
          <w:szCs w:val="26"/>
        </w:rPr>
        <w:t>Phương án xử lý tài sản là kết quả của quá trình triển khai thực hiện NV KHCN:</w:t>
      </w:r>
      <w:r w:rsidRPr="1320BEFB">
        <w:rPr>
          <w:rFonts w:cs="Times New Roman"/>
          <w:szCs w:val="26"/>
        </w:rPr>
        <w:t xml:space="preserve"> </w:t>
      </w:r>
      <w:r w:rsidRPr="1320BEFB">
        <w:rPr>
          <w:rFonts w:cs="Times New Roman"/>
          <w:i/>
          <w:iCs/>
          <w:szCs w:val="26"/>
        </w:rPr>
        <w:t>(hình thức xử lý và đối tượng thụ hưởng)</w:t>
      </w:r>
    </w:p>
    <w:p w14:paraId="31159C57" w14:textId="77777777" w:rsidR="00CC77C3" w:rsidRDefault="00CC77C3" w:rsidP="00CC77C3">
      <w:pPr>
        <w:tabs>
          <w:tab w:val="left" w:pos="1860"/>
        </w:tabs>
        <w:spacing w:before="120" w:after="120"/>
        <w:ind w:left="709"/>
        <w:jc w:val="center"/>
      </w:pPr>
      <w:r w:rsidRPr="1320BEFB">
        <w:rPr>
          <w:rFonts w:cs="Times New Roman"/>
          <w:szCs w:val="26"/>
        </w:rPr>
        <w:t>................................................................................................................................</w:t>
      </w:r>
    </w:p>
    <w:p w14:paraId="251B7F1D" w14:textId="77777777" w:rsidR="00CC77C3" w:rsidRDefault="00CC77C3" w:rsidP="00CC77C3">
      <w:pPr>
        <w:tabs>
          <w:tab w:val="left" w:pos="1860"/>
        </w:tabs>
        <w:spacing w:before="120" w:after="120"/>
        <w:ind w:left="709"/>
        <w:jc w:val="center"/>
      </w:pPr>
      <w:r w:rsidRPr="1320BEFB">
        <w:rPr>
          <w:rFonts w:cs="Times New Roman"/>
          <w:szCs w:val="26"/>
        </w:rPr>
        <w:t>................................................................................................................................</w:t>
      </w:r>
    </w:p>
    <w:p w14:paraId="2AE83648" w14:textId="77777777" w:rsidR="00CC77C3" w:rsidRDefault="00CC77C3" w:rsidP="00CC77C3">
      <w:pPr>
        <w:tabs>
          <w:tab w:val="left" w:pos="1860"/>
        </w:tabs>
        <w:spacing w:before="120" w:after="120"/>
        <w:ind w:left="709"/>
        <w:jc w:val="center"/>
      </w:pPr>
      <w:r w:rsidRPr="1320BEFB">
        <w:rPr>
          <w:rFonts w:cs="Times New Roman"/>
          <w:szCs w:val="26"/>
        </w:rPr>
        <w:t>................................................................................................................................</w:t>
      </w:r>
    </w:p>
    <w:p w14:paraId="29772B38" w14:textId="77777777" w:rsidR="00CC77C3" w:rsidRDefault="00CC77C3" w:rsidP="00CC77C3">
      <w:pPr>
        <w:tabs>
          <w:tab w:val="left" w:pos="567"/>
        </w:tabs>
        <w:spacing w:before="120" w:after="120"/>
      </w:pPr>
      <w:r w:rsidRPr="1320BEFB">
        <w:rPr>
          <w:rFonts w:cs="Times New Roman"/>
          <w:b/>
          <w:bCs/>
          <w:caps/>
          <w:szCs w:val="26"/>
        </w:rPr>
        <w:t>B.</w:t>
      </w:r>
      <w:r>
        <w:tab/>
      </w:r>
      <w:r w:rsidRPr="1320BEFB">
        <w:rPr>
          <w:rFonts w:cs="Times New Roman"/>
          <w:b/>
          <w:bCs/>
          <w:caps/>
          <w:szCs w:val="26"/>
        </w:rPr>
        <w:t>Kết quả nghiên cứu</w:t>
      </w:r>
    </w:p>
    <w:p w14:paraId="5BC1CC9F" w14:textId="77777777" w:rsidR="00CC77C3" w:rsidRDefault="00CC77C3" w:rsidP="00CC77C3">
      <w:pPr>
        <w:tabs>
          <w:tab w:val="left" w:pos="567"/>
        </w:tabs>
        <w:spacing w:before="120" w:after="120"/>
        <w:ind w:left="709" w:hanging="709"/>
      </w:pPr>
      <w:r w:rsidRPr="1320BEFB">
        <w:rPr>
          <w:rFonts w:cs="Times New Roman"/>
          <w:b/>
          <w:bCs/>
          <w:szCs w:val="26"/>
        </w:rPr>
        <w:t>1.      Sản phẩm KH&amp;CN và yêu cầu khoa học đối với sản phẩm của NV KHCN</w:t>
      </w:r>
    </w:p>
    <w:p w14:paraId="34D3E254" w14:textId="77777777" w:rsidR="00CC77C3" w:rsidRDefault="00CC77C3" w:rsidP="00CC77C3">
      <w:pPr>
        <w:tabs>
          <w:tab w:val="left" w:pos="567"/>
        </w:tabs>
        <w:spacing w:before="120" w:after="120"/>
        <w:ind w:left="709" w:hanging="709"/>
        <w:jc w:val="both"/>
      </w:pPr>
      <w:r w:rsidRPr="1320BEFB">
        <w:rPr>
          <w:rFonts w:cs="Times New Roman"/>
          <w:b/>
          <w:bCs/>
          <w:i/>
          <w:iCs/>
          <w:szCs w:val="26"/>
        </w:rPr>
        <w:t>1.1.</w:t>
      </w:r>
      <w:r>
        <w:tab/>
      </w:r>
      <w:r w:rsidRPr="1320BEFB">
        <w:rPr>
          <w:rFonts w:cs="Times New Roman"/>
          <w:b/>
          <w:bCs/>
          <w:i/>
          <w:iCs/>
          <w:szCs w:val="26"/>
        </w:rPr>
        <w:t>Sản phẩm chính của NV KHCN:</w:t>
      </w:r>
    </w:p>
    <w:p w14:paraId="3F9E7FF1" w14:textId="77777777" w:rsidR="00CC77C3" w:rsidRDefault="00CC77C3" w:rsidP="00CC77C3">
      <w:pPr>
        <w:tabs>
          <w:tab w:val="left" w:pos="567"/>
        </w:tabs>
        <w:spacing w:before="120" w:after="120"/>
        <w:ind w:left="567" w:hanging="283"/>
        <w:jc w:val="both"/>
      </w:pPr>
      <w:r w:rsidRPr="1320BEFB">
        <w:rPr>
          <w:rFonts w:cs="Times New Roman"/>
          <w:b/>
          <w:bCs/>
          <w:szCs w:val="26"/>
        </w:rPr>
        <w:t>a)</w:t>
      </w:r>
      <w:r>
        <w:tab/>
      </w:r>
      <w:r w:rsidRPr="1320BEFB">
        <w:rPr>
          <w:rFonts w:cs="Times New Roman"/>
          <w:b/>
          <w:bCs/>
          <w:szCs w:val="26"/>
        </w:rPr>
        <w:t xml:space="preserve">Dạng I: </w:t>
      </w:r>
      <w:r w:rsidRPr="1320BEFB">
        <w:rPr>
          <w:rFonts w:cs="Times New Roman"/>
        </w:rPr>
        <w:t>[</w:t>
      </w:r>
      <w:r w:rsidRPr="1320BEFB">
        <w:rPr>
          <w:rFonts w:cs="Times New Roman"/>
          <w:i/>
          <w:iCs/>
        </w:rPr>
        <w:t>Nguyên lý ứng dụng; Phương pháp; Thông số và Tiêu chuẩn; Quy phạm; Phần mềm máy tính; Bản vẽ thiết kế; Quy trình/dây chuyền công nghệ; Sơ đồ, bản đồ; Số liệu, Cơ sở dữ liệu; Báo cáo phân tích, đánh giá; Tài liệu dự báo (phương pháp, quy trình, mô hình,...); Đề án, qui hoạch; Luận chứng kinh tế-kỹ thuật, Báo cáo nghiên cứu khả thi, Sản phẩm công nghệ mẫu (yêu cầu đối với NV TKTN) và các sản phẩm khác]</w:t>
      </w:r>
    </w:p>
    <w:tbl>
      <w:tblPr>
        <w:tblW w:w="0" w:type="auto"/>
        <w:tblLook w:val="06A0" w:firstRow="1" w:lastRow="0" w:firstColumn="1" w:lastColumn="0" w:noHBand="1" w:noVBand="1"/>
      </w:tblPr>
      <w:tblGrid>
        <w:gridCol w:w="675"/>
        <w:gridCol w:w="2730"/>
        <w:gridCol w:w="4260"/>
        <w:gridCol w:w="1410"/>
      </w:tblGrid>
      <w:tr w:rsidR="00CC77C3" w14:paraId="06136B34"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F08B5" w14:textId="77777777" w:rsidR="00CC77C3" w:rsidRDefault="00CC77C3" w:rsidP="004F4A8B">
            <w:pPr>
              <w:spacing w:before="60" w:after="60"/>
              <w:jc w:val="center"/>
            </w:pPr>
            <w:r w:rsidRPr="1320BEFB">
              <w:rPr>
                <w:rFonts w:cs="Times New Roman"/>
                <w:b/>
                <w:bCs/>
                <w:szCs w:val="26"/>
              </w:rPr>
              <w:t>TT</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DDE85" w14:textId="77777777" w:rsidR="00CC77C3" w:rsidRDefault="00CC77C3" w:rsidP="004F4A8B">
            <w:pPr>
              <w:spacing w:before="60" w:after="60"/>
              <w:jc w:val="center"/>
            </w:pPr>
            <w:r w:rsidRPr="1320BEFB">
              <w:rPr>
                <w:rFonts w:cs="Times New Roman"/>
                <w:b/>
                <w:bCs/>
                <w:szCs w:val="26"/>
              </w:rPr>
              <w:t>Tên sản phẩm</w:t>
            </w:r>
          </w:p>
        </w:tc>
        <w:tc>
          <w:tcPr>
            <w:tcW w:w="4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EE7B31" w14:textId="77777777" w:rsidR="00CC77C3" w:rsidRDefault="00CC77C3" w:rsidP="004F4A8B">
            <w:pPr>
              <w:spacing w:before="60" w:after="60"/>
              <w:jc w:val="center"/>
            </w:pPr>
            <w:r w:rsidRPr="1320BEFB">
              <w:rPr>
                <w:rFonts w:cs="Times New Roman"/>
                <w:b/>
                <w:bCs/>
                <w:szCs w:val="26"/>
              </w:rPr>
              <w:t xml:space="preserve">Yêu cầu khoa học và công nghệ </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8EFC7" w14:textId="77777777" w:rsidR="00CC77C3" w:rsidRDefault="00CC77C3" w:rsidP="004F4A8B">
            <w:pPr>
              <w:spacing w:before="60" w:after="60"/>
              <w:jc w:val="center"/>
            </w:pPr>
            <w:r w:rsidRPr="1320BEFB">
              <w:rPr>
                <w:rFonts w:cs="Times New Roman"/>
                <w:b/>
                <w:bCs/>
                <w:szCs w:val="26"/>
              </w:rPr>
              <w:t>Ghi chú</w:t>
            </w:r>
          </w:p>
        </w:tc>
      </w:tr>
      <w:tr w:rsidR="00CC77C3" w14:paraId="1FA5DA1D"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32046F6D" w14:textId="77777777" w:rsidR="00CC77C3" w:rsidRDefault="00CC77C3" w:rsidP="004F4A8B">
            <w:pPr>
              <w:spacing w:before="60" w:after="60"/>
              <w:jc w:val="center"/>
            </w:pPr>
            <w:r w:rsidRPr="1320BEFB">
              <w:rPr>
                <w:rFonts w:cs="Times New Roman"/>
                <w:szCs w:val="26"/>
              </w:rPr>
              <w:t>1</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6F3371A6" w14:textId="77777777" w:rsidR="00CC77C3" w:rsidRDefault="00CC77C3" w:rsidP="004F4A8B">
            <w:pPr>
              <w:spacing w:before="60" w:after="60"/>
              <w:jc w:val="center"/>
            </w:pPr>
            <w:r w:rsidRPr="1320BEFB">
              <w:rPr>
                <w:rFonts w:cs="Times New Roman"/>
                <w:szCs w:val="26"/>
              </w:rPr>
              <w:t>......................</w:t>
            </w:r>
          </w:p>
        </w:tc>
        <w:tc>
          <w:tcPr>
            <w:tcW w:w="4260" w:type="dxa"/>
            <w:tcBorders>
              <w:top w:val="single" w:sz="8" w:space="0" w:color="auto"/>
              <w:left w:val="single" w:sz="8" w:space="0" w:color="auto"/>
              <w:bottom w:val="single" w:sz="8" w:space="0" w:color="auto"/>
              <w:right w:val="single" w:sz="8" w:space="0" w:color="auto"/>
            </w:tcBorders>
            <w:tcMar>
              <w:left w:w="108" w:type="dxa"/>
              <w:right w:w="108" w:type="dxa"/>
            </w:tcMar>
          </w:tcPr>
          <w:p w14:paraId="239BF155"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3085FF74" w14:textId="77777777" w:rsidR="00CC77C3" w:rsidRDefault="00CC77C3" w:rsidP="004F4A8B">
            <w:pPr>
              <w:spacing w:before="60" w:after="60"/>
              <w:jc w:val="center"/>
            </w:pPr>
            <w:r w:rsidRPr="1320BEFB">
              <w:rPr>
                <w:rFonts w:cs="Times New Roman"/>
                <w:szCs w:val="26"/>
              </w:rPr>
              <w:t>.....</w:t>
            </w:r>
          </w:p>
        </w:tc>
      </w:tr>
      <w:tr w:rsidR="00CC77C3" w14:paraId="614EBA75"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38AD3D43" w14:textId="77777777" w:rsidR="00CC77C3" w:rsidRDefault="00CC77C3" w:rsidP="004F4A8B">
            <w:pPr>
              <w:spacing w:before="60" w:after="60"/>
              <w:jc w:val="center"/>
            </w:pPr>
            <w:r w:rsidRPr="1320BEFB">
              <w:rPr>
                <w:rFonts w:cs="Times New Roman"/>
                <w:szCs w:val="26"/>
              </w:rPr>
              <w:t>2</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69140C0E" w14:textId="77777777" w:rsidR="00CC77C3" w:rsidRDefault="00CC77C3" w:rsidP="004F4A8B">
            <w:pPr>
              <w:spacing w:before="60" w:after="60"/>
              <w:jc w:val="center"/>
            </w:pPr>
            <w:r w:rsidRPr="1320BEFB">
              <w:rPr>
                <w:rFonts w:cs="Times New Roman"/>
                <w:szCs w:val="26"/>
              </w:rPr>
              <w:t>......................</w:t>
            </w:r>
          </w:p>
        </w:tc>
        <w:tc>
          <w:tcPr>
            <w:tcW w:w="4260" w:type="dxa"/>
            <w:tcBorders>
              <w:top w:val="single" w:sz="8" w:space="0" w:color="auto"/>
              <w:left w:val="single" w:sz="8" w:space="0" w:color="auto"/>
              <w:bottom w:val="single" w:sz="8" w:space="0" w:color="auto"/>
              <w:right w:val="single" w:sz="8" w:space="0" w:color="auto"/>
            </w:tcBorders>
            <w:tcMar>
              <w:left w:w="108" w:type="dxa"/>
              <w:right w:w="108" w:type="dxa"/>
            </w:tcMar>
          </w:tcPr>
          <w:p w14:paraId="411F5153"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97FA7A1" w14:textId="77777777" w:rsidR="00CC77C3" w:rsidRDefault="00CC77C3" w:rsidP="004F4A8B">
            <w:pPr>
              <w:spacing w:before="60" w:after="60"/>
              <w:jc w:val="center"/>
            </w:pPr>
            <w:r w:rsidRPr="1320BEFB">
              <w:rPr>
                <w:rFonts w:cs="Times New Roman"/>
                <w:szCs w:val="26"/>
              </w:rPr>
              <w:t>.....</w:t>
            </w:r>
          </w:p>
        </w:tc>
      </w:tr>
      <w:tr w:rsidR="00CC77C3" w14:paraId="28526763"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453F4B8" w14:textId="77777777" w:rsidR="00CC77C3" w:rsidRDefault="00CC77C3" w:rsidP="004F4A8B">
            <w:pPr>
              <w:spacing w:before="60" w:after="60"/>
              <w:jc w:val="center"/>
            </w:pPr>
            <w:r w:rsidRPr="1320BEFB">
              <w:rPr>
                <w:rFonts w:cs="Times New Roman"/>
                <w:szCs w:val="26"/>
              </w:rPr>
              <w:t>...</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43E004FE" w14:textId="77777777" w:rsidR="00CC77C3" w:rsidRDefault="00CC77C3" w:rsidP="004F4A8B">
            <w:pPr>
              <w:spacing w:before="60" w:after="60"/>
              <w:jc w:val="center"/>
            </w:pPr>
            <w:r w:rsidRPr="1320BEFB">
              <w:rPr>
                <w:rFonts w:cs="Times New Roman"/>
                <w:szCs w:val="26"/>
              </w:rPr>
              <w:t>......................</w:t>
            </w:r>
          </w:p>
        </w:tc>
        <w:tc>
          <w:tcPr>
            <w:tcW w:w="4260" w:type="dxa"/>
            <w:tcBorders>
              <w:top w:val="single" w:sz="8" w:space="0" w:color="auto"/>
              <w:left w:val="single" w:sz="8" w:space="0" w:color="auto"/>
              <w:bottom w:val="single" w:sz="8" w:space="0" w:color="auto"/>
              <w:right w:val="single" w:sz="8" w:space="0" w:color="auto"/>
            </w:tcBorders>
            <w:tcMar>
              <w:left w:w="108" w:type="dxa"/>
              <w:right w:w="108" w:type="dxa"/>
            </w:tcMar>
          </w:tcPr>
          <w:p w14:paraId="042C6F6D"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37BB5255" w14:textId="77777777" w:rsidR="00CC77C3" w:rsidRDefault="00CC77C3" w:rsidP="004F4A8B">
            <w:pPr>
              <w:spacing w:before="60" w:after="60"/>
              <w:jc w:val="center"/>
            </w:pPr>
            <w:r w:rsidRPr="1320BEFB">
              <w:rPr>
                <w:rFonts w:cs="Times New Roman"/>
                <w:szCs w:val="26"/>
              </w:rPr>
              <w:t>.....</w:t>
            </w:r>
          </w:p>
        </w:tc>
      </w:tr>
    </w:tbl>
    <w:p w14:paraId="7C551901" w14:textId="77777777" w:rsidR="00CC77C3" w:rsidRDefault="00CC77C3" w:rsidP="00CC77C3">
      <w:pPr>
        <w:spacing w:before="120" w:after="120"/>
        <w:ind w:left="709" w:hanging="425"/>
        <w:jc w:val="both"/>
      </w:pPr>
      <w:r w:rsidRPr="1320BEFB">
        <w:rPr>
          <w:rFonts w:cs="Times New Roman"/>
          <w:b/>
          <w:bCs/>
          <w:szCs w:val="26"/>
        </w:rPr>
        <w:t>b)</w:t>
      </w:r>
      <w:r>
        <w:tab/>
      </w:r>
      <w:r w:rsidRPr="1320BEFB">
        <w:rPr>
          <w:rFonts w:cs="Times New Roman"/>
          <w:b/>
          <w:bCs/>
          <w:szCs w:val="26"/>
        </w:rPr>
        <w:t>Dạng  II:</w:t>
      </w:r>
      <w:r w:rsidRPr="1320BEFB">
        <w:rPr>
          <w:rFonts w:cs="Times New Roman"/>
          <w:szCs w:val="26"/>
        </w:rPr>
        <w:t xml:space="preserve"> </w:t>
      </w:r>
      <w:r w:rsidRPr="1320BEFB">
        <w:rPr>
          <w:rFonts w:cs="Times New Roman"/>
        </w:rPr>
        <w:t>[</w:t>
      </w:r>
      <w:r w:rsidRPr="1320BEFB">
        <w:rPr>
          <w:rFonts w:cs="Times New Roman"/>
          <w:i/>
          <w:iCs/>
        </w:rPr>
        <w:t>Bài báo; Sách chuyên khảo và các sản phẩm khác</w:t>
      </w:r>
      <w:r w:rsidRPr="1320BEFB">
        <w:rPr>
          <w:rFonts w:cs="Times New Roman"/>
        </w:rPr>
        <w:t>]</w:t>
      </w:r>
    </w:p>
    <w:tbl>
      <w:tblPr>
        <w:tblW w:w="0" w:type="auto"/>
        <w:tblLook w:val="06A0" w:firstRow="1" w:lastRow="0" w:firstColumn="1" w:lastColumn="0" w:noHBand="1" w:noVBand="1"/>
      </w:tblPr>
      <w:tblGrid>
        <w:gridCol w:w="675"/>
        <w:gridCol w:w="2730"/>
        <w:gridCol w:w="4140"/>
        <w:gridCol w:w="1410"/>
      </w:tblGrid>
      <w:tr w:rsidR="00CC77C3" w14:paraId="3AE1281C"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D259C" w14:textId="77777777" w:rsidR="00CC77C3" w:rsidRDefault="00CC77C3" w:rsidP="004F4A8B">
            <w:pPr>
              <w:spacing w:before="60" w:after="60"/>
              <w:jc w:val="center"/>
            </w:pPr>
            <w:r w:rsidRPr="1320BEFB">
              <w:rPr>
                <w:rFonts w:cs="Times New Roman"/>
                <w:b/>
                <w:bCs/>
                <w:szCs w:val="26"/>
                <w:lang w:val="pt-BR"/>
              </w:rPr>
              <w:t>TT</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8C163" w14:textId="77777777" w:rsidR="00CC77C3" w:rsidRDefault="00CC77C3" w:rsidP="004F4A8B">
            <w:pPr>
              <w:spacing w:before="60" w:after="60"/>
              <w:jc w:val="center"/>
            </w:pPr>
            <w:r w:rsidRPr="1320BEFB">
              <w:rPr>
                <w:rFonts w:cs="Times New Roman"/>
                <w:b/>
                <w:bCs/>
                <w:szCs w:val="26"/>
              </w:rPr>
              <w:t>Tên sản phẩm</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FEC80" w14:textId="77777777" w:rsidR="00CC77C3" w:rsidRDefault="00CC77C3" w:rsidP="004F4A8B">
            <w:pPr>
              <w:spacing w:before="60" w:after="60"/>
              <w:jc w:val="center"/>
            </w:pPr>
            <w:r w:rsidRPr="1320BEFB">
              <w:rPr>
                <w:rFonts w:cs="Times New Roman"/>
                <w:b/>
                <w:bCs/>
                <w:szCs w:val="26"/>
              </w:rPr>
              <w:t xml:space="preserve">Dự kiến nơi công bố </w:t>
            </w:r>
            <w:r w:rsidRPr="1320BEFB">
              <w:rPr>
                <w:rFonts w:cs="Times New Roman"/>
                <w:szCs w:val="26"/>
              </w:rPr>
              <w:t>(Tạp chí, Nhà xuất bản)</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0B5F4" w14:textId="77777777" w:rsidR="00CC77C3" w:rsidRDefault="00CC77C3" w:rsidP="004F4A8B">
            <w:pPr>
              <w:spacing w:before="60" w:after="60"/>
              <w:jc w:val="center"/>
            </w:pPr>
            <w:r w:rsidRPr="1320BEFB">
              <w:rPr>
                <w:rFonts w:cs="Times New Roman"/>
                <w:b/>
                <w:bCs/>
                <w:szCs w:val="26"/>
              </w:rPr>
              <w:t>Ghi chú</w:t>
            </w:r>
          </w:p>
        </w:tc>
      </w:tr>
      <w:tr w:rsidR="00CC77C3" w14:paraId="4A5FC73C"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6ACC852C" w14:textId="77777777" w:rsidR="00CC77C3" w:rsidRDefault="00CC77C3" w:rsidP="004F4A8B">
            <w:pPr>
              <w:spacing w:before="60" w:after="60"/>
              <w:jc w:val="center"/>
            </w:pPr>
            <w:r w:rsidRPr="1320BEFB">
              <w:rPr>
                <w:rFonts w:cs="Times New Roman"/>
                <w:szCs w:val="26"/>
              </w:rPr>
              <w:t>1</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431DE25E" w14:textId="77777777" w:rsidR="00CC77C3" w:rsidRDefault="00CC77C3" w:rsidP="004F4A8B">
            <w:pPr>
              <w:spacing w:before="60" w:after="60"/>
              <w:jc w:val="center"/>
            </w:pPr>
            <w:r w:rsidRPr="1320BEFB">
              <w:rPr>
                <w:rFonts w:cs="Times New Roman"/>
                <w:szCs w:val="26"/>
              </w:rPr>
              <w:t>......................</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tcPr>
          <w:p w14:paraId="6C8213E0"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55416F83" w14:textId="77777777" w:rsidR="00CC77C3" w:rsidRDefault="00CC77C3" w:rsidP="004F4A8B">
            <w:pPr>
              <w:spacing w:before="60" w:after="60"/>
              <w:jc w:val="center"/>
            </w:pPr>
            <w:r w:rsidRPr="1320BEFB">
              <w:rPr>
                <w:rFonts w:cs="Times New Roman"/>
                <w:szCs w:val="26"/>
              </w:rPr>
              <w:t>...........</w:t>
            </w:r>
          </w:p>
        </w:tc>
      </w:tr>
      <w:tr w:rsidR="00CC77C3" w14:paraId="2A11C1D3"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576B300C" w14:textId="77777777" w:rsidR="00CC77C3" w:rsidRDefault="00CC77C3" w:rsidP="004F4A8B">
            <w:pPr>
              <w:spacing w:before="60" w:after="60"/>
              <w:jc w:val="center"/>
            </w:pPr>
            <w:r w:rsidRPr="1320BEFB">
              <w:rPr>
                <w:rFonts w:cs="Times New Roman"/>
                <w:szCs w:val="26"/>
              </w:rPr>
              <w:t>2</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461F21BD" w14:textId="77777777" w:rsidR="00CC77C3" w:rsidRDefault="00CC77C3" w:rsidP="004F4A8B">
            <w:pPr>
              <w:spacing w:before="60" w:after="60"/>
              <w:jc w:val="center"/>
            </w:pPr>
            <w:r w:rsidRPr="1320BEFB">
              <w:rPr>
                <w:rFonts w:cs="Times New Roman"/>
                <w:szCs w:val="26"/>
              </w:rPr>
              <w:t>..........................</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tcPr>
          <w:p w14:paraId="335E2049"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3D095514" w14:textId="77777777" w:rsidR="00CC77C3" w:rsidRDefault="00CC77C3" w:rsidP="004F4A8B">
            <w:pPr>
              <w:spacing w:before="60" w:after="60"/>
              <w:jc w:val="center"/>
            </w:pPr>
            <w:r w:rsidRPr="1320BEFB">
              <w:rPr>
                <w:rFonts w:cs="Times New Roman"/>
                <w:szCs w:val="26"/>
              </w:rPr>
              <w:t>.........</w:t>
            </w:r>
          </w:p>
        </w:tc>
      </w:tr>
      <w:tr w:rsidR="00CC77C3" w14:paraId="4EEFFF83" w14:textId="77777777" w:rsidTr="004F4A8B">
        <w:trPr>
          <w:trHeight w:val="300"/>
        </w:trPr>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0645822A" w14:textId="77777777" w:rsidR="00CC77C3" w:rsidRDefault="00CC77C3" w:rsidP="004F4A8B">
            <w:pPr>
              <w:spacing w:before="60" w:after="60"/>
              <w:jc w:val="center"/>
            </w:pPr>
            <w:r w:rsidRPr="1320BEFB">
              <w:rPr>
                <w:rFonts w:cs="Times New Roman"/>
                <w:szCs w:val="26"/>
              </w:rPr>
              <w:lastRenderedPageBreak/>
              <w:t>...</w:t>
            </w:r>
          </w:p>
        </w:tc>
        <w:tc>
          <w:tcPr>
            <w:tcW w:w="2730" w:type="dxa"/>
            <w:tcBorders>
              <w:top w:val="single" w:sz="8" w:space="0" w:color="auto"/>
              <w:left w:val="single" w:sz="8" w:space="0" w:color="auto"/>
              <w:bottom w:val="single" w:sz="8" w:space="0" w:color="auto"/>
              <w:right w:val="single" w:sz="8" w:space="0" w:color="auto"/>
            </w:tcBorders>
            <w:tcMar>
              <w:left w:w="108" w:type="dxa"/>
              <w:right w:w="108" w:type="dxa"/>
            </w:tcMar>
          </w:tcPr>
          <w:p w14:paraId="339F35D0" w14:textId="77777777" w:rsidR="00CC77C3" w:rsidRDefault="00CC77C3" w:rsidP="004F4A8B">
            <w:pPr>
              <w:spacing w:before="60" w:after="60"/>
              <w:jc w:val="center"/>
            </w:pPr>
            <w:r w:rsidRPr="1320BEFB">
              <w:rPr>
                <w:rFonts w:cs="Times New Roman"/>
                <w:szCs w:val="26"/>
              </w:rPr>
              <w:t>........................</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tcPr>
          <w:p w14:paraId="7DE03B02" w14:textId="77777777" w:rsidR="00CC77C3" w:rsidRDefault="00CC77C3" w:rsidP="004F4A8B">
            <w:pPr>
              <w:spacing w:before="60" w:after="6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1E44C2C0" w14:textId="77777777" w:rsidR="00CC77C3" w:rsidRDefault="00CC77C3" w:rsidP="004F4A8B">
            <w:pPr>
              <w:spacing w:before="60" w:after="60"/>
              <w:jc w:val="center"/>
            </w:pPr>
            <w:r w:rsidRPr="1320BEFB">
              <w:rPr>
                <w:rFonts w:cs="Times New Roman"/>
                <w:szCs w:val="26"/>
              </w:rPr>
              <w:t>...........</w:t>
            </w:r>
          </w:p>
        </w:tc>
      </w:tr>
    </w:tbl>
    <w:p w14:paraId="682A3488" w14:textId="77777777" w:rsidR="00CC77C3" w:rsidRDefault="00CC77C3" w:rsidP="00CC77C3">
      <w:pPr>
        <w:tabs>
          <w:tab w:val="left" w:pos="567"/>
        </w:tabs>
        <w:spacing w:before="240" w:after="120"/>
        <w:ind w:left="567" w:hanging="567"/>
        <w:jc w:val="both"/>
      </w:pPr>
      <w:r w:rsidRPr="1320BEFB">
        <w:rPr>
          <w:rFonts w:cs="Times New Roman"/>
          <w:b/>
          <w:bCs/>
          <w:i/>
          <w:iCs/>
          <w:szCs w:val="26"/>
        </w:rPr>
        <w:t>1.2.</w:t>
      </w:r>
      <w:r>
        <w:tab/>
      </w:r>
      <w:r w:rsidRPr="1320BEFB">
        <w:rPr>
          <w:rFonts w:cs="Times New Roman"/>
          <w:b/>
          <w:bCs/>
          <w:i/>
          <w:iCs/>
          <w:szCs w:val="26"/>
        </w:rPr>
        <w:t xml:space="preserve">Trình độ khoa học của sản phẩm KH&amp;CN (Dạng I &amp; II) so với các sản phẩm tương tự hiện có: </w:t>
      </w:r>
      <w:r w:rsidRPr="1320BEFB">
        <w:rPr>
          <w:rFonts w:cs="Times New Roman"/>
          <w:i/>
          <w:iCs/>
        </w:rPr>
        <w:t>[Làm rõ cơ sở khoa học và thực tiễn để xác định các yêu cầu khoa học cần đạt của các sản phẩm của đề tài]</w:t>
      </w:r>
    </w:p>
    <w:p w14:paraId="362E2D7C" w14:textId="77777777" w:rsidR="00CC77C3" w:rsidRDefault="00CC77C3" w:rsidP="00CC77C3">
      <w:pPr>
        <w:tabs>
          <w:tab w:val="left" w:pos="567"/>
        </w:tabs>
        <w:spacing w:after="0"/>
        <w:ind w:left="567" w:right="-62"/>
        <w:jc w:val="both"/>
      </w:pPr>
      <w:r w:rsidRPr="1320BEFB">
        <w:rPr>
          <w:rFonts w:cs="Times New Roman"/>
          <w:szCs w:val="26"/>
        </w:rPr>
        <w:t>................................................................................................................................</w:t>
      </w:r>
    </w:p>
    <w:p w14:paraId="2493ACFD" w14:textId="77777777" w:rsidR="00CC77C3" w:rsidRDefault="00CC77C3" w:rsidP="00CC77C3">
      <w:pPr>
        <w:tabs>
          <w:tab w:val="left" w:pos="567"/>
        </w:tabs>
        <w:spacing w:after="0"/>
        <w:ind w:left="567" w:right="-62"/>
        <w:jc w:val="both"/>
      </w:pPr>
      <w:r w:rsidRPr="1320BEFB">
        <w:rPr>
          <w:rFonts w:cs="Times New Roman"/>
          <w:szCs w:val="26"/>
        </w:rPr>
        <w:t>................................................................................................................................</w:t>
      </w:r>
    </w:p>
    <w:p w14:paraId="50602F90" w14:textId="77777777" w:rsidR="00CC77C3" w:rsidRDefault="00CC77C3" w:rsidP="00CC77C3">
      <w:pPr>
        <w:tabs>
          <w:tab w:val="left" w:pos="567"/>
        </w:tabs>
        <w:spacing w:after="0"/>
        <w:ind w:left="567" w:right="-62"/>
        <w:jc w:val="both"/>
      </w:pPr>
      <w:r w:rsidRPr="1320BEFB">
        <w:rPr>
          <w:rFonts w:cs="Times New Roman"/>
          <w:szCs w:val="26"/>
        </w:rPr>
        <w:t>................................................................................................................................</w:t>
      </w:r>
    </w:p>
    <w:p w14:paraId="150D965C" w14:textId="77777777" w:rsidR="00CC77C3" w:rsidRDefault="00CC77C3" w:rsidP="00CC77C3">
      <w:pPr>
        <w:spacing w:before="180" w:after="120"/>
        <w:ind w:right="-62"/>
        <w:jc w:val="both"/>
      </w:pPr>
      <w:r w:rsidRPr="1320BEFB">
        <w:rPr>
          <w:rFonts w:cs="Times New Roman"/>
          <w:b/>
          <w:bCs/>
          <w:i/>
          <w:iCs/>
          <w:szCs w:val="26"/>
          <w:lang w:val="pt-BR"/>
        </w:rPr>
        <w:t>1.3.</w:t>
      </w:r>
      <w:r>
        <w:tab/>
      </w:r>
      <w:r w:rsidRPr="1320BEFB">
        <w:rPr>
          <w:rFonts w:cs="Times New Roman"/>
          <w:b/>
          <w:bCs/>
          <w:i/>
          <w:iCs/>
          <w:szCs w:val="26"/>
          <w:lang w:val="pt-BR"/>
        </w:rPr>
        <w:t>Kết quả tham gia đào tạo sau đại học:</w:t>
      </w:r>
    </w:p>
    <w:tbl>
      <w:tblPr>
        <w:tblW w:w="0" w:type="auto"/>
        <w:tblLook w:val="06A0" w:firstRow="1" w:lastRow="0" w:firstColumn="1" w:lastColumn="0" w:noHBand="1" w:noVBand="1"/>
      </w:tblPr>
      <w:tblGrid>
        <w:gridCol w:w="705"/>
        <w:gridCol w:w="2010"/>
        <w:gridCol w:w="1260"/>
        <w:gridCol w:w="3285"/>
        <w:gridCol w:w="1710"/>
      </w:tblGrid>
      <w:tr w:rsidR="00CC77C3" w14:paraId="7047C0D6" w14:textId="77777777" w:rsidTr="004F4A8B">
        <w:trPr>
          <w:trHeight w:val="54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E023E" w14:textId="77777777" w:rsidR="00CC77C3" w:rsidRDefault="00CC77C3" w:rsidP="004F4A8B">
            <w:pPr>
              <w:spacing w:after="0"/>
            </w:pPr>
            <w:r w:rsidRPr="1320BEFB">
              <w:rPr>
                <w:rFonts w:cs="Times New Roman"/>
                <w:b/>
                <w:bCs/>
                <w:lang w:val="pt-BR"/>
              </w:rPr>
              <w:t>TT</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8CE8D" w14:textId="77777777" w:rsidR="00CC77C3" w:rsidRDefault="00CC77C3" w:rsidP="004F4A8B">
            <w:pPr>
              <w:spacing w:after="0"/>
              <w:jc w:val="center"/>
            </w:pPr>
            <w:r w:rsidRPr="1320BEFB">
              <w:rPr>
                <w:rFonts w:cs="Times New Roman"/>
                <w:b/>
                <w:bCs/>
                <w:lang w:val="pt-BR"/>
              </w:rPr>
              <w:t>Cấp đào tạo</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8E2BF" w14:textId="77777777" w:rsidR="00CC77C3" w:rsidRDefault="00CC77C3" w:rsidP="004F4A8B">
            <w:pPr>
              <w:spacing w:after="0"/>
              <w:jc w:val="center"/>
            </w:pPr>
            <w:r w:rsidRPr="1320BEFB">
              <w:rPr>
                <w:rFonts w:cs="Times New Roman"/>
                <w:b/>
                <w:bCs/>
                <w:lang w:val="pt-BR"/>
              </w:rPr>
              <w:t>Số lượng</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F85F6" w14:textId="77777777" w:rsidR="00CC77C3" w:rsidRDefault="00CC77C3" w:rsidP="004F4A8B">
            <w:pPr>
              <w:spacing w:after="0"/>
              <w:jc w:val="center"/>
            </w:pPr>
            <w:r w:rsidRPr="1320BEFB">
              <w:rPr>
                <w:rFonts w:cs="Times New Roman"/>
                <w:b/>
                <w:bCs/>
                <w:lang w:val="pt-BR"/>
              </w:rPr>
              <w:t>Chuyên ngành đào tạo</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320A1" w14:textId="77777777" w:rsidR="00CC77C3" w:rsidRDefault="00CC77C3" w:rsidP="004F4A8B">
            <w:pPr>
              <w:spacing w:after="0"/>
              <w:jc w:val="center"/>
            </w:pPr>
            <w:r w:rsidRPr="1320BEFB">
              <w:rPr>
                <w:rFonts w:cs="Times New Roman"/>
                <w:b/>
                <w:bCs/>
                <w:lang w:val="pt-BR"/>
              </w:rPr>
              <w:t>Ghi chú</w:t>
            </w:r>
          </w:p>
        </w:tc>
      </w:tr>
      <w:tr w:rsidR="00CC77C3" w14:paraId="5C8A441D" w14:textId="77777777" w:rsidTr="004F4A8B">
        <w:trPr>
          <w:trHeight w:val="36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DD7CB" w14:textId="77777777" w:rsidR="00CC77C3" w:rsidRDefault="00CC77C3" w:rsidP="004F4A8B">
            <w:pPr>
              <w:spacing w:after="0"/>
            </w:pPr>
            <w:r w:rsidRPr="1320BEFB">
              <w:rPr>
                <w:rFonts w:cs="Times New Roman"/>
                <w:b/>
                <w:bCs/>
                <w:lang w:val="pt-BR"/>
              </w:rPr>
              <w:t xml:space="preserve"> </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C3894" w14:textId="77777777" w:rsidR="00CC77C3" w:rsidRDefault="00CC77C3" w:rsidP="004F4A8B">
            <w:pPr>
              <w:spacing w:after="0"/>
              <w:jc w:val="center"/>
            </w:pPr>
            <w:r w:rsidRPr="1320BEFB">
              <w:rPr>
                <w:rFonts w:cs="Times New Roman"/>
                <w:lang w:val="pt-BR"/>
              </w:rPr>
              <w:t>Thạc sỹ</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3313A" w14:textId="77777777" w:rsidR="00CC77C3" w:rsidRDefault="00CC77C3" w:rsidP="004F4A8B">
            <w:pPr>
              <w:spacing w:after="0"/>
              <w:jc w:val="center"/>
            </w:pPr>
            <w:r w:rsidRPr="1320BEFB">
              <w:rPr>
                <w:rFonts w:cs="Times New Roman"/>
                <w:lang w:val="pt-BR"/>
              </w:rPr>
              <w:t>.....</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43F09" w14:textId="77777777" w:rsidR="00CC77C3" w:rsidRDefault="00CC77C3" w:rsidP="004F4A8B">
            <w:pPr>
              <w:spacing w:after="0"/>
              <w:jc w:val="center"/>
            </w:pPr>
            <w:r w:rsidRPr="1320BEFB">
              <w:rPr>
                <w:rFonts w:cs="Times New Roman"/>
                <w:lang w:val="pt-BR"/>
              </w:rPr>
              <w: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30242" w14:textId="77777777" w:rsidR="00CC77C3" w:rsidRDefault="00CC77C3" w:rsidP="004F4A8B">
            <w:pPr>
              <w:spacing w:after="0"/>
              <w:jc w:val="center"/>
            </w:pPr>
            <w:r w:rsidRPr="1320BEFB">
              <w:rPr>
                <w:rFonts w:cs="Times New Roman"/>
                <w:lang w:val="pt-BR"/>
              </w:rPr>
              <w:t>...........</w:t>
            </w:r>
          </w:p>
        </w:tc>
      </w:tr>
      <w:tr w:rsidR="00CC77C3" w14:paraId="20E954BC" w14:textId="77777777" w:rsidTr="004F4A8B">
        <w:trPr>
          <w:trHeight w:val="36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63F7D5" w14:textId="77777777" w:rsidR="00CC77C3" w:rsidRDefault="00CC77C3" w:rsidP="004F4A8B">
            <w:pPr>
              <w:spacing w:after="0"/>
            </w:pPr>
            <w:r w:rsidRPr="1320BEFB">
              <w:rPr>
                <w:rFonts w:cs="Times New Roman"/>
                <w:b/>
                <w:bCs/>
                <w:lang w:val="pt-BR"/>
              </w:rPr>
              <w:t xml:space="preserve"> </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78469" w14:textId="77777777" w:rsidR="00CC77C3" w:rsidRDefault="00CC77C3" w:rsidP="004F4A8B">
            <w:pPr>
              <w:spacing w:after="0"/>
              <w:jc w:val="center"/>
            </w:pPr>
            <w:r w:rsidRPr="1320BEFB">
              <w:rPr>
                <w:rFonts w:cs="Times New Roman"/>
                <w:lang w:val="pt-BR"/>
              </w:rPr>
              <w:t>Tiến sỹ</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FAEC5" w14:textId="77777777" w:rsidR="00CC77C3" w:rsidRDefault="00CC77C3" w:rsidP="004F4A8B">
            <w:pPr>
              <w:spacing w:after="0"/>
              <w:jc w:val="center"/>
            </w:pPr>
            <w:r w:rsidRPr="1320BEFB">
              <w:rPr>
                <w:rFonts w:cs="Times New Roman"/>
                <w:lang w:val="pt-BR"/>
              </w:rPr>
              <w:t>......</w:t>
            </w:r>
          </w:p>
        </w:tc>
        <w:tc>
          <w:tcPr>
            <w:tcW w:w="3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0BAE0" w14:textId="77777777" w:rsidR="00CC77C3" w:rsidRDefault="00CC77C3" w:rsidP="004F4A8B">
            <w:pPr>
              <w:spacing w:after="0"/>
              <w:jc w:val="center"/>
            </w:pPr>
            <w:r w:rsidRPr="1320BEFB">
              <w:rPr>
                <w:rFonts w:cs="Times New Roman"/>
                <w:lang w:val="pt-BR"/>
              </w:rPr>
              <w: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DC7DE" w14:textId="77777777" w:rsidR="00CC77C3" w:rsidRDefault="00CC77C3" w:rsidP="004F4A8B">
            <w:pPr>
              <w:spacing w:after="0"/>
              <w:jc w:val="center"/>
            </w:pPr>
            <w:r w:rsidRPr="1320BEFB">
              <w:rPr>
                <w:rFonts w:cs="Times New Roman"/>
                <w:lang w:val="pt-BR"/>
              </w:rPr>
              <w:t>........</w:t>
            </w:r>
          </w:p>
        </w:tc>
      </w:tr>
    </w:tbl>
    <w:p w14:paraId="32648168" w14:textId="77777777" w:rsidR="00CC77C3" w:rsidRDefault="00CC77C3" w:rsidP="00CC77C3">
      <w:pPr>
        <w:tabs>
          <w:tab w:val="left" w:pos="567"/>
        </w:tabs>
        <w:spacing w:before="240" w:after="120"/>
        <w:ind w:left="567" w:hanging="567"/>
        <w:jc w:val="both"/>
      </w:pPr>
      <w:r w:rsidRPr="1320BEFB">
        <w:rPr>
          <w:rFonts w:cs="Times New Roman"/>
          <w:b/>
          <w:bCs/>
          <w:i/>
          <w:iCs/>
          <w:szCs w:val="26"/>
          <w:lang w:val="pt-BR"/>
        </w:rPr>
        <w:t>1.4.   Sản phẩm dự kiến đăng ký bảo hộ quyền sở hữu trí tuệ:</w:t>
      </w:r>
    </w:p>
    <w:p w14:paraId="54C55174" w14:textId="77777777" w:rsidR="00CC77C3" w:rsidRDefault="00CC77C3" w:rsidP="00CC77C3">
      <w:pPr>
        <w:tabs>
          <w:tab w:val="left" w:pos="567"/>
        </w:tabs>
        <w:spacing w:after="0"/>
        <w:ind w:left="567" w:right="-62"/>
        <w:jc w:val="both"/>
      </w:pPr>
      <w:r w:rsidRPr="1320BEFB">
        <w:rPr>
          <w:rFonts w:cs="Times New Roman"/>
          <w:szCs w:val="26"/>
          <w:lang w:val="pt-BR"/>
        </w:rPr>
        <w:t>................................................................................................................................</w:t>
      </w:r>
    </w:p>
    <w:p w14:paraId="30D2A918" w14:textId="77777777" w:rsidR="00CC77C3" w:rsidRDefault="00CC77C3" w:rsidP="00CC77C3">
      <w:pPr>
        <w:tabs>
          <w:tab w:val="left" w:pos="567"/>
        </w:tabs>
        <w:spacing w:after="0"/>
        <w:ind w:left="567" w:right="-62"/>
        <w:jc w:val="both"/>
      </w:pPr>
      <w:r w:rsidRPr="1320BEFB">
        <w:rPr>
          <w:rFonts w:cs="Times New Roman"/>
          <w:szCs w:val="26"/>
          <w:lang w:val="pt-BR"/>
        </w:rPr>
        <w:t>................................................................................................................................</w:t>
      </w:r>
    </w:p>
    <w:p w14:paraId="1CADC6B4" w14:textId="77777777" w:rsidR="00CC77C3" w:rsidRDefault="00CC77C3" w:rsidP="00CC77C3">
      <w:pPr>
        <w:tabs>
          <w:tab w:val="left" w:pos="567"/>
        </w:tabs>
        <w:spacing w:after="0"/>
        <w:ind w:left="567" w:right="-62"/>
        <w:jc w:val="both"/>
      </w:pPr>
      <w:r w:rsidRPr="1320BEFB">
        <w:rPr>
          <w:rFonts w:cs="Times New Roman"/>
          <w:szCs w:val="26"/>
          <w:lang w:val="pt-BR"/>
        </w:rPr>
        <w:t>................................................................................................................................</w:t>
      </w:r>
    </w:p>
    <w:p w14:paraId="51AC97B8" w14:textId="77777777" w:rsidR="00CC77C3" w:rsidRDefault="00CC77C3" w:rsidP="00CC77C3">
      <w:pPr>
        <w:tabs>
          <w:tab w:val="left" w:pos="567"/>
        </w:tabs>
        <w:spacing w:before="180" w:after="120"/>
        <w:ind w:left="567" w:hanging="567"/>
      </w:pPr>
      <w:r w:rsidRPr="1320BEFB">
        <w:rPr>
          <w:rFonts w:cs="Times New Roman"/>
          <w:b/>
          <w:bCs/>
          <w:szCs w:val="26"/>
          <w:lang w:val="pt-BR"/>
        </w:rPr>
        <w:t>2.</w:t>
      </w:r>
      <w:r>
        <w:tab/>
      </w:r>
      <w:r w:rsidRPr="1320BEFB">
        <w:rPr>
          <w:rFonts w:cs="Times New Roman"/>
          <w:b/>
          <w:bCs/>
          <w:szCs w:val="26"/>
          <w:lang w:val="pt-BR"/>
        </w:rPr>
        <w:t>Khả năng ứng dụng, phương án chuyển giao kết quả nghiên cứu</w:t>
      </w:r>
    </w:p>
    <w:p w14:paraId="65454DC0"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2.1.</w:t>
      </w:r>
      <w:r>
        <w:tab/>
      </w:r>
      <w:r w:rsidRPr="1320BEFB">
        <w:rPr>
          <w:rFonts w:cs="Times New Roman"/>
          <w:szCs w:val="26"/>
          <w:lang w:val="pt-BR"/>
        </w:rPr>
        <w:t>Khả năng về thị trường:</w:t>
      </w:r>
      <w:r w:rsidRPr="1320BEFB">
        <w:rPr>
          <w:rFonts w:cs="Times New Roman"/>
          <w:b/>
          <w:bCs/>
          <w:i/>
          <w:iCs/>
          <w:szCs w:val="26"/>
          <w:lang w:val="pt-BR"/>
        </w:rPr>
        <w:t xml:space="preserve"> </w:t>
      </w:r>
      <w:r w:rsidRPr="1320BEFB">
        <w:rPr>
          <w:rFonts w:cs="Times New Roman"/>
          <w:i/>
          <w:iCs/>
          <w:lang w:val="pt-BR"/>
        </w:rPr>
        <w:t>[Phân tích, làm rõ nhu cầu thị trường, nêu tên và nhu cầu khách hàng cụ thể nếu có; các điều kiện cần thiết để có thể đưa sản phẩm NV KHCN vào sản xuất thử nghiệm (đối với NV TKTN) hoặc và để đưa ra thị trường như thế nào]</w:t>
      </w:r>
    </w:p>
    <w:p w14:paraId="2EC4ABC6"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49FE896B"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44EABA71"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7BFF6274"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2.2.</w:t>
      </w:r>
      <w:r>
        <w:tab/>
      </w:r>
      <w:r w:rsidRPr="1320BEFB">
        <w:rPr>
          <w:rFonts w:cs="Times New Roman"/>
          <w:szCs w:val="26"/>
          <w:lang w:val="pt-BR"/>
        </w:rPr>
        <w:t xml:space="preserve">Khả năng về ứng dụng các kết quả nghiên cứu vào SXKD: </w:t>
      </w:r>
      <w:r w:rsidRPr="1320BEFB">
        <w:rPr>
          <w:rFonts w:cs="Times New Roman"/>
          <w:i/>
          <w:iCs/>
          <w:lang w:val="pt-BR"/>
        </w:rPr>
        <w:t>[Khả năng sản xuất thử nghiệm (đối với NV TKTN), khả năng cạnh tranh về giá thành và chất lượng sản phẩm...]</w:t>
      </w:r>
    </w:p>
    <w:p w14:paraId="0F710171"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7D5104EB"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2836A668"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539AA126"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2.3.</w:t>
      </w:r>
      <w:r>
        <w:tab/>
      </w:r>
      <w:r w:rsidRPr="1320BEFB">
        <w:rPr>
          <w:rFonts w:cs="Times New Roman"/>
          <w:szCs w:val="26"/>
          <w:lang w:val="pt-BR"/>
        </w:rPr>
        <w:t>Khả năng chuyển giao ứng dụng sản phẩm:</w:t>
      </w:r>
      <w:r w:rsidRPr="1320BEFB">
        <w:rPr>
          <w:rFonts w:cs="Times New Roman"/>
          <w:i/>
          <w:iCs/>
          <w:lang w:val="pt-BR"/>
        </w:rPr>
        <w:t xml:space="preserve"> [Nêu rõ sản phẩm, kết quả nghiên cứu; cơ quan/tổ chức ứng dụng; luận giải nhu cầu của cơ quan/ tổ chức ứng dụng; tính khả thi của các phương thức chuyển giao kết quả nghiên cứu. Đối với NV TKTN cần thiết phải </w:t>
      </w:r>
      <w:r w:rsidRPr="1320BEFB">
        <w:rPr>
          <w:rFonts w:cs="Times New Roman"/>
          <w:i/>
          <w:iCs/>
          <w:lang w:val="pt-BR"/>
        </w:rPr>
        <w:lastRenderedPageBreak/>
        <w:t>làm rõ khả năng chuyển giao bước tiếp theo là sản xuất thử nghiệm hoặc khả năng sản xuất công nghiệp, chuyển giao ứng dụng vào trong môi trường SXKD....]</w:t>
      </w:r>
    </w:p>
    <w:p w14:paraId="6E24FF93"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1C6DA344"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351D1ABB"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38974629" w14:textId="77777777" w:rsidR="00CC77C3" w:rsidRDefault="00CC77C3" w:rsidP="00CC77C3">
      <w:pPr>
        <w:tabs>
          <w:tab w:val="left" w:pos="567"/>
        </w:tabs>
        <w:spacing w:before="120" w:after="120"/>
        <w:ind w:left="567" w:hanging="567"/>
        <w:jc w:val="both"/>
      </w:pPr>
      <w:r w:rsidRPr="1320BEFB">
        <w:rPr>
          <w:rFonts w:cs="Times New Roman"/>
          <w:b/>
          <w:bCs/>
          <w:szCs w:val="26"/>
          <w:lang w:val="pt-BR"/>
        </w:rPr>
        <w:t>3.</w:t>
      </w:r>
      <w:r>
        <w:tab/>
      </w:r>
      <w:r w:rsidRPr="1320BEFB">
        <w:rPr>
          <w:rFonts w:cs="Times New Roman"/>
          <w:b/>
          <w:bCs/>
          <w:szCs w:val="26"/>
          <w:lang w:val="pt-BR"/>
        </w:rPr>
        <w:t>Phạm vi và địa chỉ dự kiến ứng dụng kết quả nghiên cứu của NV KHCN:</w:t>
      </w:r>
    </w:p>
    <w:p w14:paraId="1E6B5EA6"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181AD249"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5801F50A"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5E225527" w14:textId="77777777" w:rsidR="00CC77C3" w:rsidRDefault="00CC77C3" w:rsidP="00CC77C3">
      <w:pPr>
        <w:tabs>
          <w:tab w:val="left" w:pos="567"/>
          <w:tab w:val="left" w:pos="720"/>
          <w:tab w:val="left" w:pos="1440"/>
          <w:tab w:val="left" w:pos="2160"/>
          <w:tab w:val="left" w:pos="2880"/>
          <w:tab w:val="left" w:pos="3600"/>
          <w:tab w:val="left" w:pos="4320"/>
          <w:tab w:val="left" w:pos="5040"/>
          <w:tab w:val="left" w:pos="5760"/>
          <w:tab w:val="left" w:pos="7305"/>
        </w:tabs>
        <w:spacing w:before="120" w:after="120"/>
        <w:ind w:left="567" w:hanging="567"/>
        <w:jc w:val="both"/>
      </w:pPr>
      <w:r w:rsidRPr="1320BEFB">
        <w:rPr>
          <w:rFonts w:cs="Times New Roman"/>
          <w:b/>
          <w:bCs/>
          <w:szCs w:val="26"/>
          <w:lang w:val="pt-BR"/>
        </w:rPr>
        <w:t>4.</w:t>
      </w:r>
      <w:r>
        <w:tab/>
      </w:r>
      <w:r w:rsidRPr="1320BEFB">
        <w:rPr>
          <w:rFonts w:cs="Times New Roman"/>
          <w:b/>
          <w:bCs/>
          <w:szCs w:val="26"/>
          <w:lang w:val="pt-BR"/>
        </w:rPr>
        <w:t>Tác động và lợi ích mang lại của kết quả nghiên cứu:</w:t>
      </w:r>
    </w:p>
    <w:p w14:paraId="66298ECF" w14:textId="77777777" w:rsidR="00CC77C3" w:rsidRDefault="00CC77C3" w:rsidP="00CC77C3">
      <w:pPr>
        <w:tabs>
          <w:tab w:val="left" w:pos="567"/>
        </w:tabs>
        <w:spacing w:before="120" w:after="120"/>
        <w:ind w:left="567" w:hanging="567"/>
        <w:jc w:val="both"/>
      </w:pPr>
      <w:r w:rsidRPr="1320BEFB">
        <w:rPr>
          <w:rFonts w:cs="Times New Roman"/>
          <w:szCs w:val="26"/>
          <w:lang w:val="pt-BR"/>
        </w:rPr>
        <w:t>4.1.</w:t>
      </w:r>
      <w:r>
        <w:tab/>
      </w:r>
      <w:r w:rsidRPr="1320BEFB">
        <w:rPr>
          <w:rFonts w:cs="Times New Roman"/>
          <w:szCs w:val="26"/>
          <w:lang w:val="pt-BR"/>
        </w:rPr>
        <w:t xml:space="preserve">Đối với lĩnh vực KH&amp;CN có liên quan: </w:t>
      </w:r>
      <w:r w:rsidRPr="1320BEFB">
        <w:rPr>
          <w:rFonts w:cs="Times New Roman"/>
          <w:i/>
          <w:iCs/>
          <w:lang w:val="pt-BR"/>
        </w:rPr>
        <w:t>[Nêu những dự kiến đóng góp vào các lĩnh vực khoa học công nghệ ở trong nước và quốc tế]</w:t>
      </w:r>
    </w:p>
    <w:p w14:paraId="63588CA4"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57184991"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59CB1F48"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607C04AA" w14:textId="77777777" w:rsidR="00CC77C3" w:rsidRDefault="00CC77C3" w:rsidP="00CC77C3">
      <w:pPr>
        <w:tabs>
          <w:tab w:val="left" w:pos="567"/>
        </w:tabs>
        <w:spacing w:before="120" w:after="120"/>
        <w:ind w:left="567" w:hanging="567"/>
        <w:jc w:val="both"/>
      </w:pPr>
      <w:r w:rsidRPr="1320BEFB">
        <w:rPr>
          <w:rFonts w:cs="Times New Roman"/>
          <w:szCs w:val="26"/>
          <w:lang w:val="pt-BR"/>
        </w:rPr>
        <w:t>4.2.</w:t>
      </w:r>
      <w:r>
        <w:tab/>
      </w:r>
      <w:r w:rsidRPr="1320BEFB">
        <w:rPr>
          <w:rFonts w:cs="Times New Roman"/>
          <w:szCs w:val="26"/>
          <w:lang w:val="pt-BR"/>
        </w:rPr>
        <w:t>Đối với tổ chức chủ trì và các cơ sở ứng dụng kết quả NV KHCN:</w:t>
      </w:r>
    </w:p>
    <w:p w14:paraId="10CBE319"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78D3FACA"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774906E0"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4799A401" w14:textId="77777777" w:rsidR="00CC77C3" w:rsidRDefault="00CC77C3" w:rsidP="00CC77C3">
      <w:pPr>
        <w:tabs>
          <w:tab w:val="left" w:pos="567"/>
        </w:tabs>
        <w:spacing w:before="120" w:after="120"/>
        <w:ind w:left="567" w:hanging="567"/>
        <w:jc w:val="both"/>
      </w:pPr>
      <w:r w:rsidRPr="1320BEFB">
        <w:rPr>
          <w:rFonts w:cs="Times New Roman"/>
          <w:szCs w:val="26"/>
          <w:lang w:val="pt-BR"/>
        </w:rPr>
        <w:t>4.3.</w:t>
      </w:r>
      <w:r>
        <w:tab/>
      </w:r>
      <w:r w:rsidRPr="1320BEFB">
        <w:rPr>
          <w:rFonts w:cs="Times New Roman"/>
          <w:szCs w:val="26"/>
          <w:lang w:val="pt-BR"/>
        </w:rPr>
        <w:t xml:space="preserve">Đối với kinh tế - xã hội và môi trường: </w:t>
      </w:r>
      <w:r w:rsidRPr="1320BEFB">
        <w:rPr>
          <w:rFonts w:cs="Times New Roman"/>
          <w:i/>
          <w:iCs/>
          <w:lang w:val="pt-BR"/>
        </w:rPr>
        <w:t>[Nêu những tác động dự kiến của kết quả nghiên cứu đối với sự phát triển kinh tế - xã hội và môi trường]</w:t>
      </w:r>
    </w:p>
    <w:p w14:paraId="6C35921A"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5E32E42F"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6168B8E9"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098ABAAF" w14:textId="77777777" w:rsidR="00CC77C3" w:rsidRDefault="00CC77C3" w:rsidP="00CC77C3">
      <w:pPr>
        <w:tabs>
          <w:tab w:val="left" w:pos="567"/>
        </w:tabs>
        <w:spacing w:before="120" w:after="120"/>
        <w:ind w:left="567" w:hanging="567"/>
        <w:jc w:val="both"/>
      </w:pPr>
      <w:r w:rsidRPr="1320BEFB">
        <w:rPr>
          <w:rFonts w:cs="Times New Roman"/>
          <w:b/>
          <w:bCs/>
          <w:szCs w:val="26"/>
          <w:lang w:val="pt-BR"/>
        </w:rPr>
        <w:t>5.</w:t>
      </w:r>
      <w:r>
        <w:tab/>
      </w:r>
      <w:r w:rsidRPr="1320BEFB">
        <w:rPr>
          <w:rFonts w:cs="Times New Roman"/>
          <w:b/>
          <w:bCs/>
          <w:szCs w:val="26"/>
          <w:lang w:val="pt-BR"/>
        </w:rPr>
        <w:t xml:space="preserve">Bố cục của Báo cáo tổng kết NV KHCN </w:t>
      </w:r>
      <w:r w:rsidRPr="1320BEFB">
        <w:rPr>
          <w:rFonts w:cs="Times New Roman"/>
          <w:szCs w:val="26"/>
          <w:lang w:val="pt-BR"/>
        </w:rPr>
        <w:t>(dự kiến sơ lược)</w:t>
      </w:r>
      <w:r w:rsidRPr="1320BEFB">
        <w:rPr>
          <w:rFonts w:cs="Times New Roman"/>
          <w:b/>
          <w:bCs/>
          <w:szCs w:val="26"/>
          <w:lang w:val="pt-BR"/>
        </w:rPr>
        <w:t>:</w:t>
      </w:r>
    </w:p>
    <w:p w14:paraId="2A287E9A"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6E8DA82B"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4B796BBD" w14:textId="77777777" w:rsidR="00CC77C3" w:rsidRDefault="00CC77C3" w:rsidP="00CC77C3">
      <w:pPr>
        <w:tabs>
          <w:tab w:val="left" w:pos="567"/>
        </w:tabs>
        <w:spacing w:before="120" w:after="120"/>
        <w:ind w:left="567" w:right="-62"/>
        <w:jc w:val="both"/>
      </w:pPr>
      <w:r w:rsidRPr="1320BEFB">
        <w:rPr>
          <w:rFonts w:cs="Times New Roman"/>
          <w:szCs w:val="26"/>
          <w:lang w:val="pt-BR"/>
        </w:rPr>
        <w:t>................................................................................................................................</w:t>
      </w:r>
    </w:p>
    <w:p w14:paraId="0C26FDB7" w14:textId="77777777" w:rsidR="00CC77C3" w:rsidRDefault="00CC77C3" w:rsidP="00CC77C3">
      <w:pPr>
        <w:tabs>
          <w:tab w:val="left" w:pos="567"/>
        </w:tabs>
        <w:spacing w:before="120" w:after="120"/>
        <w:ind w:left="567" w:hanging="567"/>
        <w:jc w:val="both"/>
      </w:pPr>
      <w:r w:rsidRPr="1320BEFB">
        <w:rPr>
          <w:rFonts w:cs="Times New Roman"/>
          <w:b/>
          <w:bCs/>
          <w:szCs w:val="26"/>
          <w:lang w:val="pt-BR"/>
        </w:rPr>
        <w:lastRenderedPageBreak/>
        <w:t>6.</w:t>
      </w:r>
      <w:r>
        <w:tab/>
      </w:r>
      <w:r w:rsidRPr="1320BEFB">
        <w:rPr>
          <w:rFonts w:cs="Times New Roman"/>
          <w:b/>
          <w:bCs/>
          <w:szCs w:val="26"/>
          <w:lang w:val="pt-BR"/>
        </w:rPr>
        <w:t xml:space="preserve">Yêu cầu đặc biệt của NV KHCN </w:t>
      </w:r>
      <w:r w:rsidRPr="1320BEFB">
        <w:rPr>
          <w:rFonts w:cs="Times New Roman"/>
          <w:szCs w:val="26"/>
          <w:lang w:val="pt-BR"/>
        </w:rPr>
        <w:t>(nếu có)</w:t>
      </w:r>
      <w:r w:rsidRPr="1320BEFB">
        <w:rPr>
          <w:rFonts w:cs="Times New Roman"/>
          <w:b/>
          <w:bCs/>
          <w:szCs w:val="26"/>
          <w:lang w:val="pt-BR"/>
        </w:rPr>
        <w:t xml:space="preserve">: </w:t>
      </w:r>
      <w:r w:rsidRPr="1320BEFB">
        <w:rPr>
          <w:rFonts w:cs="Times New Roman"/>
          <w:lang w:val="pt-BR"/>
        </w:rPr>
        <w:t>[</w:t>
      </w:r>
      <w:r w:rsidRPr="1320BEFB">
        <w:rPr>
          <w:rFonts w:cs="Times New Roman"/>
          <w:i/>
          <w:iCs/>
          <w:lang w:val="pt-BR"/>
        </w:rPr>
        <w:t>Là những nội dung như: vấn đề bảo mật, bí mật tài liệu; sự cần thiết phải trang bị mới về phương tiện máy móc, thiết bị; trang bị/xây dựng phần mềm chuyên dụng,… đều cần phải làm rõ tại mục này nhằm thuyết minh cho nội dung dự toán kinh phí có liên quan</w:t>
      </w:r>
      <w:r w:rsidRPr="1320BEFB">
        <w:rPr>
          <w:rFonts w:cs="Times New Roman"/>
          <w:lang w:val="pt-BR"/>
        </w:rPr>
        <w:t>]</w:t>
      </w:r>
    </w:p>
    <w:p w14:paraId="4EE016F8"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05DDF87F"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2F92CFCB" w14:textId="77777777" w:rsidR="00CC77C3" w:rsidRDefault="00CC77C3" w:rsidP="00CC77C3">
      <w:pPr>
        <w:tabs>
          <w:tab w:val="left" w:pos="567"/>
        </w:tabs>
        <w:spacing w:before="120" w:after="120"/>
        <w:ind w:left="567" w:right="-62" w:hanging="567"/>
        <w:jc w:val="both"/>
      </w:pPr>
      <w:r w:rsidRPr="1320BEFB">
        <w:rPr>
          <w:rFonts w:cs="Times New Roman"/>
          <w:szCs w:val="26"/>
          <w:lang w:val="pt-BR"/>
        </w:rPr>
        <w:t>................................................................................................................................</w:t>
      </w:r>
    </w:p>
    <w:p w14:paraId="2E3A664E" w14:textId="77777777" w:rsidR="00CC77C3" w:rsidRDefault="00CC77C3" w:rsidP="00CC77C3">
      <w:pPr>
        <w:spacing w:before="120" w:after="120"/>
        <w:jc w:val="both"/>
      </w:pPr>
      <w:r w:rsidRPr="1320BEFB">
        <w:rPr>
          <w:rFonts w:cs="Times New Roman"/>
          <w:b/>
          <w:bCs/>
          <w:caps/>
          <w:szCs w:val="26"/>
          <w:lang w:val="pt-BR"/>
        </w:rPr>
        <w:t>C.</w:t>
      </w:r>
      <w:r>
        <w:tab/>
      </w:r>
      <w:r w:rsidRPr="1320BEFB">
        <w:rPr>
          <w:rFonts w:cs="Times New Roman"/>
          <w:b/>
          <w:bCs/>
          <w:caps/>
          <w:szCs w:val="26"/>
          <w:lang w:val="pt-BR"/>
        </w:rPr>
        <w:t>Nguồn lực và kế hoạch thực hiện</w:t>
      </w:r>
    </w:p>
    <w:p w14:paraId="117383B9" w14:textId="77777777" w:rsidR="00CC77C3" w:rsidRDefault="00CC77C3" w:rsidP="00CC77C3">
      <w:pPr>
        <w:spacing w:before="120" w:after="120"/>
        <w:jc w:val="both"/>
      </w:pPr>
      <w:r w:rsidRPr="1320BEFB">
        <w:rPr>
          <w:rFonts w:cs="Times New Roman"/>
          <w:b/>
          <w:bCs/>
          <w:szCs w:val="26"/>
          <w:lang w:val="pt-BR"/>
        </w:rPr>
        <w:t>1.</w:t>
      </w:r>
      <w:r>
        <w:tab/>
      </w:r>
      <w:r w:rsidRPr="1320BEFB">
        <w:rPr>
          <w:rFonts w:cs="Times New Roman"/>
          <w:b/>
          <w:bCs/>
          <w:szCs w:val="26"/>
          <w:lang w:val="pt-BR"/>
        </w:rPr>
        <w:t>Dự kiến phân công công việc:</w:t>
      </w:r>
    </w:p>
    <w:p w14:paraId="17910B54" w14:textId="77777777" w:rsidR="00CC77C3" w:rsidRDefault="00CC77C3" w:rsidP="00CC77C3">
      <w:pPr>
        <w:spacing w:before="120" w:after="120"/>
        <w:jc w:val="both"/>
      </w:pPr>
      <w:r w:rsidRPr="1320BEFB">
        <w:rPr>
          <w:rFonts w:cs="Times New Roman"/>
          <w:b/>
          <w:bCs/>
          <w:i/>
          <w:iCs/>
          <w:szCs w:val="26"/>
          <w:lang w:val="pt-BR"/>
        </w:rPr>
        <w:t>1.1.</w:t>
      </w:r>
      <w:r>
        <w:tab/>
      </w:r>
      <w:r w:rsidRPr="1320BEFB">
        <w:rPr>
          <w:rFonts w:cs="Times New Roman"/>
          <w:b/>
          <w:bCs/>
          <w:i/>
          <w:iCs/>
          <w:szCs w:val="26"/>
          <w:lang w:val="pt-BR"/>
        </w:rPr>
        <w:t>Chủ nhiệm, thư ký và các thành viên của NV KHCN:</w:t>
      </w:r>
    </w:p>
    <w:tbl>
      <w:tblPr>
        <w:tblW w:w="0" w:type="auto"/>
        <w:tblInd w:w="105" w:type="dxa"/>
        <w:tblLook w:val="06A0" w:firstRow="1" w:lastRow="0" w:firstColumn="1" w:lastColumn="0" w:noHBand="1" w:noVBand="1"/>
      </w:tblPr>
      <w:tblGrid>
        <w:gridCol w:w="570"/>
        <w:gridCol w:w="2130"/>
        <w:gridCol w:w="1845"/>
        <w:gridCol w:w="2835"/>
        <w:gridCol w:w="1695"/>
      </w:tblGrid>
      <w:tr w:rsidR="00CC77C3" w14:paraId="35E3603D"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26C550E" w14:textId="77777777" w:rsidR="00CC77C3" w:rsidRDefault="00CC77C3" w:rsidP="004F4A8B">
            <w:pPr>
              <w:spacing w:after="0"/>
              <w:jc w:val="center"/>
            </w:pPr>
            <w:r w:rsidRPr="1320BEFB">
              <w:rPr>
                <w:rFonts w:cs="Times New Roman"/>
                <w:b/>
                <w:bCs/>
                <w:szCs w:val="26"/>
              </w:rPr>
              <w:t>TT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107D521" w14:textId="77777777" w:rsidR="00CC77C3" w:rsidRDefault="00CC77C3" w:rsidP="004F4A8B">
            <w:pPr>
              <w:spacing w:after="0"/>
              <w:jc w:val="center"/>
            </w:pPr>
            <w:r w:rsidRPr="1320BEFB">
              <w:rPr>
                <w:rFonts w:cs="Times New Roman"/>
                <w:b/>
                <w:bCs/>
                <w:szCs w:val="26"/>
              </w:rPr>
              <w:t>Họ và tên</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487FAB4" w14:textId="77777777" w:rsidR="00CC77C3" w:rsidRDefault="00CC77C3" w:rsidP="004F4A8B">
            <w:pPr>
              <w:spacing w:after="0"/>
              <w:ind w:left="-108"/>
              <w:jc w:val="center"/>
            </w:pPr>
            <w:r w:rsidRPr="1320BEFB">
              <w:rPr>
                <w:rFonts w:cs="Times New Roman"/>
                <w:b/>
                <w:bCs/>
                <w:szCs w:val="26"/>
              </w:rPr>
              <w:t>Chức danh trong NV KHCN</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FA98936" w14:textId="77777777" w:rsidR="00CC77C3" w:rsidRDefault="00CC77C3" w:rsidP="004F4A8B">
            <w:pPr>
              <w:spacing w:after="0"/>
              <w:jc w:val="center"/>
            </w:pPr>
            <w:r w:rsidRPr="1320BEFB">
              <w:rPr>
                <w:rFonts w:cs="Times New Roman"/>
                <w:b/>
                <w:bCs/>
                <w:szCs w:val="26"/>
              </w:rPr>
              <w:t xml:space="preserve">Nhiệm vụ được giao </w:t>
            </w:r>
            <w:r w:rsidRPr="1320BEFB">
              <w:rPr>
                <w:rFonts w:cs="Times New Roman"/>
                <w:b/>
                <w:bCs/>
                <w:szCs w:val="26"/>
                <w:vertAlign w:val="superscript"/>
              </w:rPr>
              <w:t>(9)</w:t>
            </w:r>
            <w:r w:rsidRPr="1320BEFB">
              <w:rPr>
                <w:rFonts w:cs="Times New Roman"/>
                <w:b/>
                <w:bCs/>
                <w:szCs w:val="26"/>
              </w:rPr>
              <w:t xml:space="preserve"> </w:t>
            </w:r>
            <w:r w:rsidRPr="1320BEFB">
              <w:rPr>
                <w:rFonts w:cs="Times New Roman"/>
                <w:szCs w:val="26"/>
              </w:rPr>
              <w:t>(theo mục II.A.5)</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60195F9" w14:textId="77777777" w:rsidR="00CC77C3" w:rsidRDefault="00CC77C3" w:rsidP="004F4A8B">
            <w:pPr>
              <w:spacing w:after="0"/>
              <w:jc w:val="center"/>
            </w:pPr>
            <w:r w:rsidRPr="1320BEFB">
              <w:rPr>
                <w:rFonts w:cs="Times New Roman"/>
                <w:b/>
                <w:bCs/>
                <w:szCs w:val="26"/>
              </w:rPr>
              <w:t xml:space="preserve">Thời gian thực hiện </w:t>
            </w:r>
            <w:r w:rsidRPr="1320BEFB">
              <w:rPr>
                <w:rFonts w:cs="Times New Roman"/>
                <w:szCs w:val="26"/>
              </w:rPr>
              <w:t>(tháng)</w:t>
            </w:r>
          </w:p>
        </w:tc>
      </w:tr>
      <w:tr w:rsidR="00CC77C3" w14:paraId="18705233"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EEFE03F" w14:textId="77777777" w:rsidR="00CC77C3" w:rsidRDefault="00CC77C3" w:rsidP="004F4A8B">
            <w:pPr>
              <w:spacing w:before="120" w:after="120"/>
              <w:jc w:val="center"/>
            </w:pPr>
            <w:r w:rsidRPr="1320BEFB">
              <w:rPr>
                <w:rFonts w:cs="Times New Roman"/>
                <w:szCs w:val="26"/>
              </w:rPr>
              <w:t>1</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37AB3CC" w14:textId="77777777" w:rsidR="00CC77C3" w:rsidRDefault="00CC77C3" w:rsidP="004F4A8B">
            <w:pPr>
              <w:spacing w:before="120" w:after="120"/>
              <w:jc w:val="center"/>
            </w:pPr>
            <w:r w:rsidRPr="1320BEFB">
              <w:rPr>
                <w:rFonts w:cs="Times New Roman"/>
                <w:szCs w:val="26"/>
              </w:rPr>
              <w:t>Nguyễn Văn A</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5504399" w14:textId="77777777" w:rsidR="00CC77C3" w:rsidRDefault="00CC77C3" w:rsidP="004F4A8B">
            <w:pPr>
              <w:spacing w:before="120" w:after="120"/>
              <w:jc w:val="center"/>
            </w:pPr>
            <w:r w:rsidRPr="1320BEFB">
              <w:rPr>
                <w:rFonts w:cs="Times New Roman"/>
                <w:szCs w:val="26"/>
              </w:rPr>
              <w:t>Chủ nhiệm</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33DF7AF" w14:textId="77777777" w:rsidR="00CC77C3" w:rsidRDefault="00CC77C3" w:rsidP="004F4A8B">
            <w:pPr>
              <w:spacing w:before="120" w:after="12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B53C9C5" w14:textId="77777777" w:rsidR="00CC77C3" w:rsidRDefault="00CC77C3" w:rsidP="004F4A8B">
            <w:pPr>
              <w:spacing w:before="120" w:after="120"/>
              <w:jc w:val="center"/>
            </w:pPr>
            <w:r w:rsidRPr="1320BEFB">
              <w:rPr>
                <w:rFonts w:cs="Times New Roman"/>
                <w:szCs w:val="26"/>
              </w:rPr>
              <w:t>....</w:t>
            </w:r>
          </w:p>
        </w:tc>
      </w:tr>
      <w:tr w:rsidR="00CC77C3" w14:paraId="15B6F0E0"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80E3AE2" w14:textId="77777777" w:rsidR="00CC77C3" w:rsidRDefault="00CC77C3" w:rsidP="004F4A8B">
            <w:pPr>
              <w:spacing w:before="120" w:after="120"/>
              <w:jc w:val="center"/>
            </w:pPr>
            <w:r w:rsidRPr="1320BEFB">
              <w:rPr>
                <w:rFonts w:cs="Times New Roman"/>
                <w:szCs w:val="26"/>
              </w:rPr>
              <w:t>2</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4F5A719" w14:textId="77777777" w:rsidR="00CC77C3" w:rsidRDefault="00CC77C3" w:rsidP="004F4A8B">
            <w:pPr>
              <w:tabs>
                <w:tab w:val="center" w:pos="4680"/>
                <w:tab w:val="right" w:pos="8789"/>
              </w:tabs>
              <w:spacing w:before="120" w:after="120"/>
              <w:jc w:val="center"/>
            </w:pPr>
            <w:r w:rsidRPr="1320BEFB">
              <w:rPr>
                <w:rFonts w:cs="Times New Roman"/>
                <w:szCs w:val="26"/>
                <w:lang w:val=""/>
              </w:rPr>
              <w:t>................</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F18505D" w14:textId="77777777" w:rsidR="00CC77C3" w:rsidRDefault="00CC77C3" w:rsidP="004F4A8B">
            <w:pPr>
              <w:spacing w:before="120" w:after="120"/>
              <w:jc w:val="center"/>
            </w:pPr>
            <w:r w:rsidRPr="1320BEFB">
              <w:rPr>
                <w:rFonts w:cs="Times New Roman"/>
                <w:szCs w:val="26"/>
              </w:rPr>
              <w:t>Thư ký</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2CFB0F1" w14:textId="77777777" w:rsidR="00CC77C3" w:rsidRDefault="00CC77C3" w:rsidP="004F4A8B">
            <w:pPr>
              <w:spacing w:before="120" w:after="12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4C3C705" w14:textId="77777777" w:rsidR="00CC77C3" w:rsidRDefault="00CC77C3" w:rsidP="004F4A8B">
            <w:pPr>
              <w:spacing w:before="120" w:after="120"/>
              <w:jc w:val="center"/>
            </w:pPr>
            <w:r w:rsidRPr="1320BEFB">
              <w:rPr>
                <w:rFonts w:cs="Times New Roman"/>
                <w:szCs w:val="26"/>
              </w:rPr>
              <w:t>....</w:t>
            </w:r>
          </w:p>
        </w:tc>
      </w:tr>
      <w:tr w:rsidR="00CC77C3" w14:paraId="08FEB504"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64374B4" w14:textId="77777777" w:rsidR="00CC77C3" w:rsidRDefault="00CC77C3" w:rsidP="004F4A8B">
            <w:pPr>
              <w:spacing w:before="120" w:after="120"/>
              <w:jc w:val="center"/>
            </w:pPr>
            <w:r w:rsidRPr="1320BEFB">
              <w:rPr>
                <w:rFonts w:cs="Times New Roman"/>
                <w:szCs w:val="26"/>
              </w:rPr>
              <w: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4E0E121" w14:textId="77777777" w:rsidR="00CC77C3" w:rsidRDefault="00CC77C3" w:rsidP="004F4A8B">
            <w:pPr>
              <w:spacing w:before="120" w:after="120"/>
              <w:jc w:val="center"/>
            </w:pPr>
            <w:r w:rsidRPr="1320BEFB">
              <w:rPr>
                <w:rFonts w:cs="Times New Roman"/>
                <w:szCs w:val="26"/>
              </w:rPr>
              <w:t>................</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2296A42" w14:textId="77777777" w:rsidR="00CC77C3" w:rsidRDefault="00CC77C3" w:rsidP="004F4A8B">
            <w:pPr>
              <w:spacing w:before="120" w:after="120"/>
              <w:jc w:val="center"/>
            </w:pPr>
            <w:r w:rsidRPr="1320BEFB">
              <w:rPr>
                <w:rFonts w:cs="Times New Roman"/>
                <w:szCs w:val="26"/>
              </w:rPr>
              <w:t>Thành viên</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9DE3374" w14:textId="77777777" w:rsidR="00CC77C3" w:rsidRDefault="00CC77C3" w:rsidP="004F4A8B">
            <w:pPr>
              <w:spacing w:before="120" w:after="12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C68BBEF" w14:textId="77777777" w:rsidR="00CC77C3" w:rsidRDefault="00CC77C3" w:rsidP="004F4A8B">
            <w:pPr>
              <w:spacing w:before="120" w:after="120"/>
              <w:jc w:val="center"/>
            </w:pPr>
            <w:r w:rsidRPr="1320BEFB">
              <w:rPr>
                <w:rFonts w:cs="Times New Roman"/>
                <w:szCs w:val="26"/>
              </w:rPr>
              <w:t>....</w:t>
            </w:r>
          </w:p>
        </w:tc>
      </w:tr>
    </w:tbl>
    <w:p w14:paraId="2E73113A" w14:textId="77777777" w:rsidR="00CC77C3" w:rsidRDefault="00CC77C3" w:rsidP="00CC77C3">
      <w:pPr>
        <w:spacing w:after="120"/>
      </w:pPr>
      <w:r w:rsidRPr="1320BEFB">
        <w:rPr>
          <w:rFonts w:cs="Times New Roman"/>
          <w:b/>
          <w:bCs/>
          <w:i/>
          <w:iCs/>
          <w:szCs w:val="26"/>
        </w:rPr>
        <w:t>1.2.</w:t>
      </w:r>
      <w:r>
        <w:tab/>
      </w:r>
      <w:r w:rsidRPr="1320BEFB">
        <w:rPr>
          <w:rFonts w:cs="Times New Roman"/>
          <w:b/>
          <w:bCs/>
          <w:i/>
          <w:iCs/>
          <w:szCs w:val="26"/>
        </w:rPr>
        <w:t>Cố vấn khoa học (CVKH) và Cộng tác viên (CTV):</w:t>
      </w:r>
    </w:p>
    <w:tbl>
      <w:tblPr>
        <w:tblW w:w="0" w:type="auto"/>
        <w:tblInd w:w="105" w:type="dxa"/>
        <w:tblLook w:val="06A0" w:firstRow="1" w:lastRow="0" w:firstColumn="1" w:lastColumn="0" w:noHBand="1" w:noVBand="1"/>
      </w:tblPr>
      <w:tblGrid>
        <w:gridCol w:w="570"/>
        <w:gridCol w:w="2130"/>
        <w:gridCol w:w="1845"/>
        <w:gridCol w:w="2835"/>
        <w:gridCol w:w="1695"/>
      </w:tblGrid>
      <w:tr w:rsidR="00CC77C3" w14:paraId="3C97CB6F"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F68AF72" w14:textId="77777777" w:rsidR="00CC77C3" w:rsidRDefault="00CC77C3" w:rsidP="004F4A8B">
            <w:pPr>
              <w:spacing w:after="0"/>
              <w:jc w:val="center"/>
            </w:pPr>
            <w:r w:rsidRPr="1320BEFB">
              <w:rPr>
                <w:rFonts w:cs="Times New Roman"/>
                <w:b/>
                <w:bCs/>
                <w:szCs w:val="26"/>
              </w:rPr>
              <w:t>TT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E1F65EE" w14:textId="77777777" w:rsidR="00CC77C3" w:rsidRDefault="00CC77C3" w:rsidP="004F4A8B">
            <w:pPr>
              <w:spacing w:after="0"/>
              <w:jc w:val="center"/>
            </w:pPr>
            <w:r w:rsidRPr="1320BEFB">
              <w:rPr>
                <w:rFonts w:cs="Times New Roman"/>
                <w:b/>
                <w:bCs/>
                <w:szCs w:val="26"/>
              </w:rPr>
              <w:t>Họ và tên</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5963A2B" w14:textId="77777777" w:rsidR="00CC77C3" w:rsidRDefault="00CC77C3" w:rsidP="004F4A8B">
            <w:pPr>
              <w:spacing w:after="0"/>
              <w:ind w:left="-108"/>
              <w:jc w:val="center"/>
            </w:pPr>
            <w:r w:rsidRPr="1320BEFB">
              <w:rPr>
                <w:rFonts w:cs="Times New Roman"/>
                <w:b/>
                <w:bCs/>
                <w:szCs w:val="26"/>
              </w:rPr>
              <w:t>Chức danh trong NV KHCN</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F42743C" w14:textId="77777777" w:rsidR="00CC77C3" w:rsidRDefault="00CC77C3" w:rsidP="004F4A8B">
            <w:pPr>
              <w:spacing w:after="0"/>
              <w:jc w:val="center"/>
            </w:pPr>
            <w:r w:rsidRPr="1320BEFB">
              <w:rPr>
                <w:rFonts w:cs="Times New Roman"/>
                <w:b/>
                <w:bCs/>
                <w:szCs w:val="26"/>
              </w:rPr>
              <w:t xml:space="preserve">Nhiệm vụ tham gia </w:t>
            </w:r>
            <w:r w:rsidRPr="1320BEFB">
              <w:rPr>
                <w:rFonts w:cs="Times New Roman"/>
                <w:b/>
                <w:bCs/>
                <w:szCs w:val="26"/>
                <w:vertAlign w:val="superscript"/>
              </w:rPr>
              <w:t>(9)</w:t>
            </w:r>
            <w:r w:rsidRPr="1320BEFB">
              <w:rPr>
                <w:rFonts w:cs="Times New Roman"/>
                <w:b/>
                <w:bCs/>
                <w:szCs w:val="26"/>
              </w:rPr>
              <w:t xml:space="preserve"> </w:t>
            </w:r>
            <w:r w:rsidRPr="1320BEFB">
              <w:rPr>
                <w:rFonts w:cs="Times New Roman"/>
                <w:szCs w:val="26"/>
              </w:rPr>
              <w:t>(theo mục II.A.5)</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372223A" w14:textId="77777777" w:rsidR="00CC77C3" w:rsidRDefault="00CC77C3" w:rsidP="004F4A8B">
            <w:pPr>
              <w:spacing w:after="0"/>
              <w:jc w:val="center"/>
            </w:pPr>
            <w:r w:rsidRPr="1320BEFB">
              <w:rPr>
                <w:rFonts w:cs="Times New Roman"/>
                <w:b/>
                <w:bCs/>
                <w:szCs w:val="26"/>
              </w:rPr>
              <w:t xml:space="preserve">Thời gian thực hiện </w:t>
            </w:r>
            <w:r w:rsidRPr="1320BEFB">
              <w:rPr>
                <w:rFonts w:cs="Times New Roman"/>
                <w:szCs w:val="26"/>
              </w:rPr>
              <w:t>(tháng)</w:t>
            </w:r>
          </w:p>
        </w:tc>
      </w:tr>
      <w:tr w:rsidR="00CC77C3" w14:paraId="22237E7C"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6643C4A" w14:textId="77777777" w:rsidR="00CC77C3" w:rsidRDefault="00CC77C3" w:rsidP="004F4A8B">
            <w:pPr>
              <w:spacing w:before="80" w:after="80"/>
              <w:jc w:val="center"/>
            </w:pPr>
            <w:r w:rsidRPr="1320BEFB">
              <w:rPr>
                <w:rFonts w:cs="Times New Roman"/>
                <w:szCs w:val="26"/>
              </w:rPr>
              <w:t>1</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E69A9FD" w14:textId="77777777" w:rsidR="00CC77C3" w:rsidRDefault="00CC77C3" w:rsidP="004F4A8B">
            <w:pPr>
              <w:spacing w:before="80" w:after="80"/>
              <w:jc w:val="center"/>
            </w:pPr>
            <w:r w:rsidRPr="1320BEFB">
              <w:rPr>
                <w:rFonts w:cs="Times New Roman"/>
                <w:szCs w:val="26"/>
              </w:rPr>
              <w:t>Nguyễn Văn A</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6AB3735" w14:textId="77777777" w:rsidR="00CC77C3" w:rsidRDefault="00CC77C3" w:rsidP="004F4A8B">
            <w:pPr>
              <w:spacing w:before="80" w:after="80"/>
              <w:jc w:val="center"/>
            </w:pPr>
            <w:r w:rsidRPr="1320BEFB">
              <w:rPr>
                <w:rFonts w:cs="Times New Roman"/>
                <w:szCs w:val="26"/>
              </w:rPr>
              <w:t>CVKH</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171E676" w14:textId="77777777" w:rsidR="00CC77C3" w:rsidRDefault="00CC77C3" w:rsidP="004F4A8B">
            <w:pPr>
              <w:spacing w:before="80" w:after="8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9A32086" w14:textId="77777777" w:rsidR="00CC77C3" w:rsidRDefault="00CC77C3" w:rsidP="004F4A8B">
            <w:pPr>
              <w:spacing w:before="80" w:after="80"/>
              <w:jc w:val="center"/>
            </w:pPr>
            <w:r w:rsidRPr="1320BEFB">
              <w:rPr>
                <w:rFonts w:cs="Times New Roman"/>
                <w:szCs w:val="26"/>
              </w:rPr>
              <w:t>....</w:t>
            </w:r>
          </w:p>
        </w:tc>
      </w:tr>
      <w:tr w:rsidR="00CC77C3" w14:paraId="08D8622F"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6B831AA" w14:textId="77777777" w:rsidR="00CC77C3" w:rsidRDefault="00CC77C3" w:rsidP="004F4A8B">
            <w:pPr>
              <w:spacing w:before="80" w:after="80"/>
              <w:jc w:val="center"/>
            </w:pPr>
            <w:r w:rsidRPr="1320BEFB">
              <w:rPr>
                <w:rFonts w:cs="Times New Roman"/>
                <w:szCs w:val="26"/>
              </w:rPr>
              <w:t>2</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3561FB3" w14:textId="77777777" w:rsidR="00CC77C3" w:rsidRDefault="00CC77C3" w:rsidP="004F4A8B">
            <w:pPr>
              <w:tabs>
                <w:tab w:val="center" w:pos="4680"/>
                <w:tab w:val="right" w:pos="8789"/>
              </w:tabs>
              <w:spacing w:before="80" w:after="80"/>
              <w:jc w:val="center"/>
            </w:pPr>
            <w:r w:rsidRPr="1320BEFB">
              <w:rPr>
                <w:rFonts w:cs="Times New Roman"/>
                <w:szCs w:val="26"/>
                <w:lang w:val=""/>
              </w:rPr>
              <w:t>................</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A0AE0CE" w14:textId="77777777" w:rsidR="00CC77C3" w:rsidRDefault="00CC77C3" w:rsidP="004F4A8B">
            <w:pPr>
              <w:spacing w:before="80" w:after="80"/>
              <w:jc w:val="center"/>
            </w:pPr>
            <w:r w:rsidRPr="1320BEFB">
              <w:rPr>
                <w:rFonts w:cs="Times New Roman"/>
                <w:szCs w:val="26"/>
              </w:rPr>
              <w:t>CTV</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E5F2350" w14:textId="77777777" w:rsidR="00CC77C3" w:rsidRDefault="00CC77C3" w:rsidP="004F4A8B">
            <w:pPr>
              <w:spacing w:before="80" w:after="8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2DAA428" w14:textId="77777777" w:rsidR="00CC77C3" w:rsidRDefault="00CC77C3" w:rsidP="004F4A8B">
            <w:pPr>
              <w:spacing w:before="80" w:after="80"/>
              <w:jc w:val="center"/>
            </w:pPr>
            <w:r w:rsidRPr="1320BEFB">
              <w:rPr>
                <w:rFonts w:cs="Times New Roman"/>
                <w:szCs w:val="26"/>
              </w:rPr>
              <w:t>....</w:t>
            </w:r>
          </w:p>
        </w:tc>
      </w:tr>
      <w:tr w:rsidR="00CC77C3" w14:paraId="02A408B9"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03B5BC5" w14:textId="77777777" w:rsidR="00CC77C3" w:rsidRDefault="00CC77C3" w:rsidP="004F4A8B">
            <w:pPr>
              <w:spacing w:before="80" w:after="80"/>
              <w:jc w:val="center"/>
            </w:pPr>
            <w:r w:rsidRPr="1320BEFB">
              <w:rPr>
                <w:rFonts w:cs="Times New Roman"/>
                <w:szCs w:val="26"/>
              </w:rPr>
              <w: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03C8556" w14:textId="77777777" w:rsidR="00CC77C3" w:rsidRDefault="00CC77C3" w:rsidP="004F4A8B">
            <w:pPr>
              <w:spacing w:before="80" w:after="80"/>
              <w:jc w:val="center"/>
            </w:pPr>
            <w:r w:rsidRPr="1320BEFB">
              <w:rPr>
                <w:rFonts w:cs="Times New Roman"/>
                <w:szCs w:val="26"/>
              </w:rPr>
              <w:t>................</w:t>
            </w:r>
          </w:p>
        </w:tc>
        <w:tc>
          <w:tcPr>
            <w:tcW w:w="184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CD3F5F5" w14:textId="77777777" w:rsidR="00CC77C3" w:rsidRDefault="00CC77C3" w:rsidP="004F4A8B">
            <w:pPr>
              <w:spacing w:before="80" w:after="80"/>
              <w:jc w:val="center"/>
            </w:pPr>
            <w:r w:rsidRPr="1320BEFB">
              <w:rPr>
                <w:rFonts w:cs="Times New Roman"/>
                <w:szCs w:val="26"/>
              </w:rPr>
              <w:t>......</w:t>
            </w:r>
          </w:p>
        </w:tc>
        <w:tc>
          <w:tcPr>
            <w:tcW w:w="28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A8F76F2" w14:textId="77777777" w:rsidR="00CC77C3" w:rsidRDefault="00CC77C3" w:rsidP="004F4A8B">
            <w:pPr>
              <w:spacing w:before="80" w:after="80"/>
              <w:jc w:val="center"/>
            </w:pPr>
            <w:r w:rsidRPr="1320BEFB">
              <w:rPr>
                <w:rFonts w:cs="Times New Roman"/>
                <w:szCs w:val="26"/>
              </w:rPr>
              <w:t>.................</w:t>
            </w:r>
          </w:p>
        </w:tc>
        <w:tc>
          <w:tcPr>
            <w:tcW w:w="169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CD2EB92" w14:textId="77777777" w:rsidR="00CC77C3" w:rsidRDefault="00CC77C3" w:rsidP="004F4A8B">
            <w:pPr>
              <w:spacing w:before="80" w:after="80"/>
              <w:jc w:val="center"/>
            </w:pPr>
            <w:r w:rsidRPr="1320BEFB">
              <w:rPr>
                <w:rFonts w:cs="Times New Roman"/>
                <w:szCs w:val="26"/>
              </w:rPr>
              <w:t>....</w:t>
            </w:r>
          </w:p>
        </w:tc>
      </w:tr>
    </w:tbl>
    <w:p w14:paraId="69EF5C06" w14:textId="77777777" w:rsidR="00CC77C3" w:rsidRDefault="00CC77C3" w:rsidP="00CC77C3">
      <w:pPr>
        <w:spacing w:after="0"/>
        <w:jc w:val="center"/>
      </w:pPr>
      <w:r w:rsidRPr="1320BEFB">
        <w:rPr>
          <w:rFonts w:cs="Times New Roman"/>
          <w:b/>
          <w:bCs/>
          <w:szCs w:val="26"/>
        </w:rPr>
        <w:t xml:space="preserve"> </w:t>
      </w:r>
    </w:p>
    <w:p w14:paraId="1EAA4294" w14:textId="77777777" w:rsidR="00CC77C3" w:rsidRDefault="00CC77C3" w:rsidP="00CC77C3">
      <w:pPr>
        <w:spacing w:before="240" w:after="240"/>
      </w:pPr>
      <w:r w:rsidRPr="1320BEFB">
        <w:rPr>
          <w:rFonts w:cs="Times New Roman"/>
          <w:b/>
          <w:bCs/>
          <w:szCs w:val="26"/>
        </w:rPr>
        <w:t>2.</w:t>
      </w:r>
      <w:r>
        <w:tab/>
      </w:r>
      <w:r w:rsidRPr="1320BEFB">
        <w:rPr>
          <w:rFonts w:cs="Times New Roman"/>
          <w:b/>
          <w:bCs/>
          <w:szCs w:val="26"/>
        </w:rPr>
        <w:t>Tiến độ thực hiện:</w:t>
      </w:r>
    </w:p>
    <w:tbl>
      <w:tblPr>
        <w:tblW w:w="0" w:type="auto"/>
        <w:tblInd w:w="105" w:type="dxa"/>
        <w:tblLook w:val="06A0" w:firstRow="1" w:lastRow="0" w:firstColumn="1" w:lastColumn="0" w:noHBand="1" w:noVBand="1"/>
      </w:tblPr>
      <w:tblGrid>
        <w:gridCol w:w="570"/>
        <w:gridCol w:w="2130"/>
        <w:gridCol w:w="1560"/>
        <w:gridCol w:w="1410"/>
        <w:gridCol w:w="1425"/>
        <w:gridCol w:w="1980"/>
      </w:tblGrid>
      <w:tr w:rsidR="00CC77C3" w14:paraId="52D68F80" w14:textId="77777777" w:rsidTr="004F4A8B">
        <w:trPr>
          <w:trHeight w:val="360"/>
        </w:trPr>
        <w:tc>
          <w:tcPr>
            <w:tcW w:w="570" w:type="dxa"/>
            <w:vMerge w:val="restart"/>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4C8DD91" w14:textId="77777777" w:rsidR="00CC77C3" w:rsidRDefault="00CC77C3" w:rsidP="004F4A8B">
            <w:pPr>
              <w:spacing w:after="0"/>
              <w:jc w:val="center"/>
            </w:pPr>
            <w:r w:rsidRPr="1320BEFB">
              <w:rPr>
                <w:rFonts w:cs="Times New Roman"/>
                <w:b/>
                <w:bCs/>
              </w:rPr>
              <w:t>TT</w:t>
            </w:r>
          </w:p>
        </w:tc>
        <w:tc>
          <w:tcPr>
            <w:tcW w:w="2130" w:type="dxa"/>
            <w:vMerge w:val="restart"/>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8E8C730" w14:textId="77777777" w:rsidR="00CC77C3" w:rsidRDefault="00CC77C3" w:rsidP="004F4A8B">
            <w:pPr>
              <w:spacing w:after="0"/>
              <w:jc w:val="center"/>
            </w:pPr>
            <w:r w:rsidRPr="1320BEFB">
              <w:rPr>
                <w:rFonts w:cs="Times New Roman"/>
                <w:b/>
                <w:bCs/>
              </w:rPr>
              <w:t xml:space="preserve">Nội dung </w:t>
            </w:r>
          </w:p>
          <w:p w14:paraId="052E492B" w14:textId="77777777" w:rsidR="00CC77C3" w:rsidRDefault="00CC77C3" w:rsidP="004F4A8B">
            <w:pPr>
              <w:spacing w:after="0"/>
              <w:jc w:val="center"/>
            </w:pPr>
            <w:r w:rsidRPr="1320BEFB">
              <w:rPr>
                <w:rFonts w:cs="Times New Roman"/>
                <w:b/>
                <w:bCs/>
              </w:rPr>
              <w:lastRenderedPageBreak/>
              <w:t>công việc</w:t>
            </w:r>
          </w:p>
        </w:tc>
        <w:tc>
          <w:tcPr>
            <w:tcW w:w="4395" w:type="dxa"/>
            <w:gridSpan w:val="3"/>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BB9AA18" w14:textId="77777777" w:rsidR="00CC77C3" w:rsidRDefault="00CC77C3" w:rsidP="004F4A8B">
            <w:pPr>
              <w:spacing w:after="0"/>
              <w:jc w:val="center"/>
            </w:pPr>
            <w:r w:rsidRPr="1320BEFB">
              <w:rPr>
                <w:rFonts w:cs="Times New Roman"/>
                <w:b/>
                <w:bCs/>
              </w:rPr>
              <w:lastRenderedPageBreak/>
              <w:t>Tiến độ triển khai</w:t>
            </w:r>
          </w:p>
        </w:tc>
        <w:tc>
          <w:tcPr>
            <w:tcW w:w="1980" w:type="dxa"/>
            <w:vMerge w:val="restart"/>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tcPr>
          <w:p w14:paraId="7CBF52C0" w14:textId="77777777" w:rsidR="00CC77C3" w:rsidRDefault="00CC77C3" w:rsidP="004F4A8B">
            <w:pPr>
              <w:spacing w:after="0"/>
              <w:jc w:val="center"/>
            </w:pPr>
            <w:r w:rsidRPr="1320BEFB">
              <w:rPr>
                <w:rFonts w:cs="Times New Roman"/>
                <w:b/>
                <w:bCs/>
              </w:rPr>
              <w:t>Người chịu  trách nhiệm chính</w:t>
            </w:r>
            <w:r w:rsidRPr="1320BEFB">
              <w:rPr>
                <w:rFonts w:cs="Times New Roman"/>
                <w:b/>
                <w:bCs/>
                <w:vertAlign w:val="superscript"/>
              </w:rPr>
              <w:t>(10)</w:t>
            </w:r>
          </w:p>
        </w:tc>
      </w:tr>
      <w:tr w:rsidR="00CC77C3" w14:paraId="22ACFB0A" w14:textId="77777777" w:rsidTr="004F4A8B">
        <w:trPr>
          <w:trHeight w:val="300"/>
        </w:trPr>
        <w:tc>
          <w:tcPr>
            <w:tcW w:w="570" w:type="dxa"/>
            <w:vMerge/>
            <w:tcBorders>
              <w:left w:val="single" w:sz="0" w:space="0" w:color="auto"/>
              <w:bottom w:val="single" w:sz="0" w:space="0" w:color="auto"/>
              <w:right w:val="single" w:sz="0" w:space="0" w:color="auto"/>
            </w:tcBorders>
            <w:vAlign w:val="center"/>
          </w:tcPr>
          <w:p w14:paraId="0C4C162B" w14:textId="77777777" w:rsidR="00CC77C3" w:rsidRDefault="00CC77C3" w:rsidP="004F4A8B"/>
        </w:tc>
        <w:tc>
          <w:tcPr>
            <w:tcW w:w="2130" w:type="dxa"/>
            <w:vMerge/>
            <w:tcBorders>
              <w:left w:val="single" w:sz="0" w:space="0" w:color="auto"/>
              <w:bottom w:val="single" w:sz="0" w:space="0" w:color="auto"/>
              <w:right w:val="single" w:sz="0" w:space="0" w:color="auto"/>
            </w:tcBorders>
            <w:vAlign w:val="center"/>
          </w:tcPr>
          <w:p w14:paraId="5DFB1BFA" w14:textId="77777777" w:rsidR="00CC77C3" w:rsidRDefault="00CC77C3" w:rsidP="004F4A8B"/>
        </w:tc>
        <w:tc>
          <w:tcPr>
            <w:tcW w:w="1560" w:type="dxa"/>
            <w:tcBorders>
              <w:top w:val="single" w:sz="8" w:space="0" w:color="auto"/>
              <w:left w:val="nil"/>
              <w:bottom w:val="single" w:sz="8" w:space="0" w:color="auto"/>
              <w:right w:val="single" w:sz="8" w:space="0" w:color="auto"/>
            </w:tcBorders>
            <w:tcMar>
              <w:top w:w="57" w:type="dxa"/>
              <w:left w:w="108" w:type="dxa"/>
              <w:bottom w:w="57" w:type="dxa"/>
              <w:right w:w="108" w:type="dxa"/>
            </w:tcMar>
          </w:tcPr>
          <w:p w14:paraId="056D340B" w14:textId="77777777" w:rsidR="00CC77C3" w:rsidRDefault="00CC77C3" w:rsidP="004F4A8B">
            <w:pPr>
              <w:spacing w:after="0"/>
              <w:jc w:val="center"/>
            </w:pPr>
            <w:r w:rsidRPr="1320BEFB">
              <w:rPr>
                <w:rFonts w:cs="Times New Roman"/>
                <w:b/>
                <w:bCs/>
              </w:rPr>
              <w:t xml:space="preserve">Thời gian </w:t>
            </w:r>
            <w:r w:rsidRPr="1320BEFB">
              <w:rPr>
                <w:rFonts w:cs="Times New Roman"/>
              </w:rPr>
              <w:t>(tháng)</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97244E4" w14:textId="77777777" w:rsidR="00CC77C3" w:rsidRDefault="00CC77C3" w:rsidP="004F4A8B">
            <w:pPr>
              <w:spacing w:after="0"/>
              <w:jc w:val="center"/>
            </w:pPr>
            <w:r w:rsidRPr="1320BEFB">
              <w:rPr>
                <w:rFonts w:cs="Times New Roman"/>
                <w:b/>
                <w:bCs/>
              </w:rPr>
              <w:t>Bắt  đầu</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FC9AFD3" w14:textId="77777777" w:rsidR="00CC77C3" w:rsidRDefault="00CC77C3" w:rsidP="004F4A8B">
            <w:pPr>
              <w:spacing w:after="0"/>
              <w:jc w:val="center"/>
            </w:pPr>
            <w:r w:rsidRPr="1320BEFB">
              <w:rPr>
                <w:rFonts w:cs="Times New Roman"/>
                <w:b/>
                <w:bCs/>
              </w:rPr>
              <w:t>Kết  thúc</w:t>
            </w:r>
          </w:p>
        </w:tc>
        <w:tc>
          <w:tcPr>
            <w:tcW w:w="1980" w:type="dxa"/>
            <w:vMerge/>
            <w:tcBorders>
              <w:left w:val="nil"/>
              <w:bottom w:val="single" w:sz="0" w:space="0" w:color="auto"/>
              <w:right w:val="single" w:sz="0" w:space="0" w:color="auto"/>
            </w:tcBorders>
            <w:vAlign w:val="center"/>
          </w:tcPr>
          <w:p w14:paraId="376B190E" w14:textId="77777777" w:rsidR="00CC77C3" w:rsidRDefault="00CC77C3" w:rsidP="004F4A8B"/>
        </w:tc>
      </w:tr>
      <w:tr w:rsidR="00CC77C3" w14:paraId="148BC827" w14:textId="77777777" w:rsidTr="004F4A8B">
        <w:trPr>
          <w:trHeight w:val="300"/>
        </w:trPr>
        <w:tc>
          <w:tcPr>
            <w:tcW w:w="570"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61277703" w14:textId="77777777" w:rsidR="00CC77C3" w:rsidRDefault="00CC77C3" w:rsidP="004F4A8B">
            <w:pPr>
              <w:spacing w:before="80" w:after="80"/>
            </w:pPr>
            <w:r w:rsidRPr="1320BEFB">
              <w:rPr>
                <w:rFonts w:cs="Times New Roman"/>
                <w:b/>
                <w:bCs/>
                <w:szCs w:val="26"/>
              </w:rPr>
              <w:t>1</w:t>
            </w:r>
          </w:p>
        </w:tc>
        <w:tc>
          <w:tcPr>
            <w:tcW w:w="2130"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420D99C3" w14:textId="77777777" w:rsidR="00CC77C3" w:rsidRDefault="00CC77C3" w:rsidP="004F4A8B">
            <w:pPr>
              <w:spacing w:before="80" w:after="80"/>
            </w:pPr>
            <w:r w:rsidRPr="1320BEFB">
              <w:rPr>
                <w:rFonts w:cs="Times New Roman"/>
                <w:b/>
                <w:bCs/>
                <w:szCs w:val="26"/>
              </w:rPr>
              <w:t>Nội dung 1</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ED0A85B"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5D76EB8"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4BF6381" w14:textId="77777777" w:rsidR="00CC77C3" w:rsidRDefault="00CC77C3" w:rsidP="004F4A8B">
            <w:pPr>
              <w:spacing w:before="80" w:after="80"/>
              <w:jc w:val="center"/>
            </w:pPr>
            <w:r w:rsidRPr="1320BEFB">
              <w:rPr>
                <w:rFonts w:cs="Times New Roman"/>
                <w:szCs w:val="26"/>
              </w:rPr>
              <w:t>.....</w:t>
            </w:r>
          </w:p>
        </w:tc>
        <w:tc>
          <w:tcPr>
            <w:tcW w:w="1980"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6D5943D2" w14:textId="77777777" w:rsidR="00CC77C3" w:rsidRDefault="00CC77C3" w:rsidP="004F4A8B">
            <w:pPr>
              <w:spacing w:before="80" w:after="80"/>
              <w:jc w:val="center"/>
            </w:pPr>
            <w:r w:rsidRPr="1320BEFB">
              <w:rPr>
                <w:rFonts w:cs="Times New Roman"/>
                <w:szCs w:val="26"/>
              </w:rPr>
              <w:t>........</w:t>
            </w:r>
          </w:p>
        </w:tc>
      </w:tr>
      <w:tr w:rsidR="00CC77C3" w14:paraId="5A84A26E"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18A3332" w14:textId="77777777" w:rsidR="00CC77C3" w:rsidRDefault="00CC77C3" w:rsidP="004F4A8B">
            <w:pPr>
              <w:spacing w:before="80" w:after="80"/>
            </w:pPr>
            <w:r w:rsidRPr="1320BEFB">
              <w:rPr>
                <w:rFonts w:cs="Times New Roman"/>
                <w:szCs w:val="26"/>
              </w:rPr>
              <w:t>1.1</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DDAD364" w14:textId="77777777" w:rsidR="00CC77C3" w:rsidRDefault="00CC77C3" w:rsidP="004F4A8B">
            <w:pPr>
              <w:spacing w:before="80" w:after="80"/>
            </w:pPr>
            <w:r w:rsidRPr="1320BEFB">
              <w:rPr>
                <w:rFonts w:cs="Times New Roman"/>
                <w:szCs w:val="26"/>
              </w:rPr>
              <w:t>Công việc 1</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EEC6F15"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F6E449C"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44ACF30" w14:textId="77777777" w:rsidR="00CC77C3" w:rsidRDefault="00CC77C3" w:rsidP="004F4A8B">
            <w:pPr>
              <w:spacing w:before="80" w:after="80"/>
              <w:jc w:val="center"/>
            </w:pPr>
            <w:r w:rsidRPr="1320BEFB">
              <w:rPr>
                <w:rFonts w:cs="Times New Roman"/>
                <w:szCs w:val="26"/>
              </w:rPr>
              <w:t>.....</w:t>
            </w:r>
          </w:p>
        </w:tc>
        <w:tc>
          <w:tcPr>
            <w:tcW w:w="198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4FB5F52" w14:textId="77777777" w:rsidR="00CC77C3" w:rsidRDefault="00CC77C3" w:rsidP="004F4A8B">
            <w:pPr>
              <w:spacing w:before="80" w:after="80"/>
              <w:jc w:val="center"/>
            </w:pPr>
            <w:r w:rsidRPr="1320BEFB">
              <w:rPr>
                <w:rFonts w:cs="Times New Roman"/>
                <w:szCs w:val="26"/>
              </w:rPr>
              <w:t>........</w:t>
            </w:r>
          </w:p>
        </w:tc>
      </w:tr>
      <w:tr w:rsidR="00CC77C3" w14:paraId="644FB3EB"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D584767" w14:textId="77777777" w:rsidR="00CC77C3" w:rsidRDefault="00CC77C3" w:rsidP="004F4A8B">
            <w:pPr>
              <w:spacing w:before="80" w:after="80"/>
            </w:pPr>
            <w:r w:rsidRPr="1320BEFB">
              <w:rPr>
                <w:rFonts w:cs="Times New Roman"/>
                <w:szCs w:val="26"/>
              </w:rPr>
              <w: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EB81469" w14:textId="77777777" w:rsidR="00CC77C3" w:rsidRDefault="00CC77C3" w:rsidP="004F4A8B">
            <w:pPr>
              <w:spacing w:before="80" w:after="80"/>
            </w:pPr>
            <w:r w:rsidRPr="1320BEFB">
              <w:rPr>
                <w:rFonts w:cs="Times New Roman"/>
                <w:szCs w:val="26"/>
              </w:rPr>
              <w:t>......</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6F3B963"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F1C027A"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097D14B" w14:textId="77777777" w:rsidR="00CC77C3" w:rsidRDefault="00CC77C3" w:rsidP="004F4A8B">
            <w:pPr>
              <w:spacing w:before="80" w:after="80"/>
              <w:jc w:val="center"/>
            </w:pPr>
            <w:r w:rsidRPr="1320BEFB">
              <w:rPr>
                <w:rFonts w:cs="Times New Roman"/>
                <w:szCs w:val="26"/>
              </w:rPr>
              <w:t>.......</w:t>
            </w:r>
          </w:p>
        </w:tc>
        <w:tc>
          <w:tcPr>
            <w:tcW w:w="198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B451552" w14:textId="77777777" w:rsidR="00CC77C3" w:rsidRDefault="00CC77C3" w:rsidP="004F4A8B">
            <w:pPr>
              <w:spacing w:before="80" w:after="80"/>
              <w:jc w:val="center"/>
            </w:pPr>
            <w:r w:rsidRPr="1320BEFB">
              <w:rPr>
                <w:rFonts w:cs="Times New Roman"/>
                <w:szCs w:val="26"/>
              </w:rPr>
              <w:t>........</w:t>
            </w:r>
          </w:p>
        </w:tc>
      </w:tr>
      <w:tr w:rsidR="00CC77C3" w14:paraId="69015BC2"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0B62300" w14:textId="77777777" w:rsidR="00CC77C3" w:rsidRDefault="00CC77C3" w:rsidP="004F4A8B">
            <w:pPr>
              <w:spacing w:before="80" w:after="80"/>
            </w:pPr>
            <w:r w:rsidRPr="1320BEFB">
              <w:rPr>
                <w:rFonts w:cs="Times New Roman"/>
                <w:b/>
                <w:bCs/>
                <w:szCs w:val="26"/>
              </w:rPr>
              <w:t>2</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6698EAB" w14:textId="77777777" w:rsidR="00CC77C3" w:rsidRDefault="00CC77C3" w:rsidP="004F4A8B">
            <w:pPr>
              <w:spacing w:before="80" w:after="80"/>
            </w:pPr>
            <w:r w:rsidRPr="1320BEFB">
              <w:rPr>
                <w:rFonts w:cs="Times New Roman"/>
                <w:b/>
                <w:bCs/>
                <w:szCs w:val="26"/>
              </w:rPr>
              <w:t>Nội dung 2</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A92FD87"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41501DA"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4F4F1EB" w14:textId="77777777" w:rsidR="00CC77C3" w:rsidRDefault="00CC77C3" w:rsidP="004F4A8B">
            <w:pPr>
              <w:spacing w:before="80" w:after="80"/>
              <w:jc w:val="center"/>
            </w:pPr>
            <w:r w:rsidRPr="1320BEFB">
              <w:rPr>
                <w:rFonts w:cs="Times New Roman"/>
                <w:szCs w:val="26"/>
              </w:rPr>
              <w:t>.....</w:t>
            </w:r>
          </w:p>
        </w:tc>
        <w:tc>
          <w:tcPr>
            <w:tcW w:w="198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3F1A987" w14:textId="77777777" w:rsidR="00CC77C3" w:rsidRDefault="00CC77C3" w:rsidP="004F4A8B">
            <w:pPr>
              <w:spacing w:before="80" w:after="80"/>
              <w:jc w:val="center"/>
            </w:pPr>
            <w:r w:rsidRPr="1320BEFB">
              <w:rPr>
                <w:rFonts w:cs="Times New Roman"/>
                <w:szCs w:val="26"/>
              </w:rPr>
              <w:t>........</w:t>
            </w:r>
          </w:p>
        </w:tc>
      </w:tr>
      <w:tr w:rsidR="00CC77C3" w14:paraId="36AF373A"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42A18C2" w14:textId="77777777" w:rsidR="00CC77C3" w:rsidRDefault="00CC77C3" w:rsidP="004F4A8B">
            <w:pPr>
              <w:spacing w:before="80" w:after="80"/>
            </w:pPr>
            <w:r w:rsidRPr="1320BEFB">
              <w:rPr>
                <w:rFonts w:cs="Times New Roman"/>
                <w:szCs w:val="26"/>
              </w:rPr>
              <w:t>2.1</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E04D147" w14:textId="77777777" w:rsidR="00CC77C3" w:rsidRDefault="00CC77C3" w:rsidP="004F4A8B">
            <w:pPr>
              <w:spacing w:before="80" w:after="80"/>
            </w:pPr>
            <w:r w:rsidRPr="1320BEFB">
              <w:rPr>
                <w:rFonts w:cs="Times New Roman"/>
                <w:szCs w:val="26"/>
              </w:rPr>
              <w:t>Công việc 1</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9DD3B93"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7436BBD"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0891CBC" w14:textId="77777777" w:rsidR="00CC77C3" w:rsidRDefault="00CC77C3" w:rsidP="004F4A8B">
            <w:pPr>
              <w:spacing w:before="80" w:after="80"/>
              <w:jc w:val="center"/>
            </w:pPr>
            <w:r w:rsidRPr="1320BEFB">
              <w:rPr>
                <w:rFonts w:cs="Times New Roman"/>
                <w:szCs w:val="26"/>
              </w:rPr>
              <w:t>.....</w:t>
            </w:r>
          </w:p>
        </w:tc>
        <w:tc>
          <w:tcPr>
            <w:tcW w:w="198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720216D" w14:textId="77777777" w:rsidR="00CC77C3" w:rsidRDefault="00CC77C3" w:rsidP="004F4A8B">
            <w:pPr>
              <w:spacing w:before="80" w:after="80"/>
              <w:jc w:val="center"/>
            </w:pPr>
            <w:r w:rsidRPr="1320BEFB">
              <w:rPr>
                <w:rFonts w:cs="Times New Roman"/>
                <w:szCs w:val="26"/>
              </w:rPr>
              <w:t>........</w:t>
            </w:r>
          </w:p>
        </w:tc>
      </w:tr>
      <w:tr w:rsidR="00CC77C3" w14:paraId="3E0A38FC" w14:textId="77777777" w:rsidTr="004F4A8B">
        <w:trPr>
          <w:trHeight w:val="300"/>
        </w:trPr>
        <w:tc>
          <w:tcPr>
            <w:tcW w:w="57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AE683BC" w14:textId="77777777" w:rsidR="00CC77C3" w:rsidRDefault="00CC77C3" w:rsidP="004F4A8B">
            <w:pPr>
              <w:spacing w:before="80" w:after="80"/>
            </w:pPr>
            <w:r w:rsidRPr="1320BEFB">
              <w:rPr>
                <w:rFonts w:cs="Times New Roman"/>
                <w:szCs w:val="26"/>
              </w:rPr>
              <w:t>...</w:t>
            </w:r>
          </w:p>
        </w:tc>
        <w:tc>
          <w:tcPr>
            <w:tcW w:w="213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858B110" w14:textId="77777777" w:rsidR="00CC77C3" w:rsidRDefault="00CC77C3" w:rsidP="004F4A8B">
            <w:pPr>
              <w:spacing w:before="80" w:after="80"/>
            </w:pPr>
            <w:r w:rsidRPr="1320BEFB">
              <w:rPr>
                <w:rFonts w:cs="Times New Roman"/>
                <w:szCs w:val="26"/>
              </w:rPr>
              <w:t>.......</w:t>
            </w:r>
          </w:p>
        </w:tc>
        <w:tc>
          <w:tcPr>
            <w:tcW w:w="156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D8DB70F" w14:textId="77777777" w:rsidR="00CC77C3" w:rsidRDefault="00CC77C3" w:rsidP="004F4A8B">
            <w:pPr>
              <w:spacing w:before="80" w:after="80"/>
              <w:jc w:val="center"/>
            </w:pPr>
            <w:r w:rsidRPr="1320BEFB">
              <w:rPr>
                <w:rFonts w:cs="Times New Roman"/>
                <w:szCs w:val="26"/>
              </w:rPr>
              <w:t>.......</w:t>
            </w:r>
          </w:p>
        </w:tc>
        <w:tc>
          <w:tcPr>
            <w:tcW w:w="141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0B4AB37" w14:textId="77777777" w:rsidR="00CC77C3" w:rsidRDefault="00CC77C3" w:rsidP="004F4A8B">
            <w:pPr>
              <w:spacing w:before="80" w:after="80"/>
              <w:jc w:val="center"/>
            </w:pPr>
            <w:r w:rsidRPr="1320BEFB">
              <w:rPr>
                <w:rFonts w:cs="Times New Roman"/>
                <w:szCs w:val="26"/>
              </w:rPr>
              <w:t>......</w:t>
            </w:r>
          </w:p>
        </w:tc>
        <w:tc>
          <w:tcPr>
            <w:tcW w:w="142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E19450E" w14:textId="77777777" w:rsidR="00CC77C3" w:rsidRDefault="00CC77C3" w:rsidP="004F4A8B">
            <w:pPr>
              <w:spacing w:before="80" w:after="80"/>
              <w:jc w:val="center"/>
            </w:pPr>
            <w:r w:rsidRPr="1320BEFB">
              <w:rPr>
                <w:rFonts w:cs="Times New Roman"/>
                <w:szCs w:val="26"/>
              </w:rPr>
              <w:t>.....</w:t>
            </w:r>
          </w:p>
        </w:tc>
        <w:tc>
          <w:tcPr>
            <w:tcW w:w="1980"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A7B0F63" w14:textId="77777777" w:rsidR="00CC77C3" w:rsidRDefault="00CC77C3" w:rsidP="004F4A8B">
            <w:pPr>
              <w:spacing w:before="80" w:after="80"/>
              <w:jc w:val="center"/>
            </w:pPr>
            <w:r w:rsidRPr="1320BEFB">
              <w:rPr>
                <w:rFonts w:cs="Times New Roman"/>
                <w:szCs w:val="26"/>
              </w:rPr>
              <w:t>........</w:t>
            </w:r>
          </w:p>
        </w:tc>
      </w:tr>
    </w:tbl>
    <w:p w14:paraId="2938E43B" w14:textId="77777777" w:rsidR="00CC77C3" w:rsidRDefault="00CC77C3" w:rsidP="00CC77C3">
      <w:pPr>
        <w:spacing w:after="0"/>
        <w:jc w:val="center"/>
      </w:pPr>
      <w:r w:rsidRPr="1320BEFB">
        <w:rPr>
          <w:rFonts w:cs="Times New Roman"/>
          <w:sz w:val="28"/>
          <w:szCs w:val="28"/>
        </w:rPr>
        <w:t xml:space="preserve"> </w:t>
      </w:r>
    </w:p>
    <w:p w14:paraId="06986642" w14:textId="77777777" w:rsidR="00CC77C3" w:rsidRDefault="00CC77C3" w:rsidP="00CC77C3">
      <w:pPr>
        <w:tabs>
          <w:tab w:val="left" w:pos="567"/>
        </w:tabs>
        <w:spacing w:before="120" w:after="120"/>
      </w:pPr>
      <w:r w:rsidRPr="1320BEFB">
        <w:rPr>
          <w:rFonts w:cs="Times New Roman"/>
          <w:b/>
          <w:bCs/>
          <w:szCs w:val="26"/>
        </w:rPr>
        <w:t>3.</w:t>
      </w:r>
      <w:r>
        <w:tab/>
      </w:r>
      <w:r w:rsidRPr="1320BEFB">
        <w:rPr>
          <w:rFonts w:cs="Times New Roman"/>
          <w:b/>
          <w:bCs/>
          <w:szCs w:val="26"/>
        </w:rPr>
        <w:t xml:space="preserve">Dự toán kinh phí </w:t>
      </w:r>
      <w:r w:rsidRPr="1320BEFB">
        <w:rPr>
          <w:rFonts w:cs="Times New Roman"/>
          <w:b/>
          <w:bCs/>
          <w:szCs w:val="26"/>
          <w:vertAlign w:val="superscript"/>
        </w:rPr>
        <w:t>(11)</w:t>
      </w:r>
      <w:r w:rsidRPr="1320BEFB">
        <w:rPr>
          <w:rFonts w:cs="Times New Roman"/>
          <w:b/>
          <w:bCs/>
          <w:szCs w:val="26"/>
        </w:rPr>
        <w:t>: ......................... đồng (</w:t>
      </w:r>
      <w:r w:rsidRPr="1320BEFB">
        <w:rPr>
          <w:rFonts w:cs="Times New Roman"/>
          <w:i/>
          <w:iCs/>
          <w:szCs w:val="26"/>
        </w:rPr>
        <w:t>[bằng chữ]</w:t>
      </w:r>
      <w:r w:rsidRPr="1320BEFB">
        <w:rPr>
          <w:rFonts w:cs="Times New Roman"/>
          <w:b/>
          <w:bCs/>
          <w:szCs w:val="26"/>
        </w:rPr>
        <w:t>)</w:t>
      </w:r>
    </w:p>
    <w:p w14:paraId="1F9795A5" w14:textId="77777777" w:rsidR="00CC77C3" w:rsidRDefault="00CC77C3" w:rsidP="00CC77C3">
      <w:pPr>
        <w:tabs>
          <w:tab w:val="left" w:pos="3840"/>
        </w:tabs>
        <w:spacing w:before="120" w:after="120"/>
        <w:jc w:val="both"/>
      </w:pPr>
      <w:r w:rsidRPr="1320BEFB">
        <w:rPr>
          <w:rFonts w:cs="Times New Roman"/>
          <w:b/>
          <w:bCs/>
          <w:szCs w:val="26"/>
        </w:rPr>
        <w:t>4.     Quản lý rủi ro và biện pháp kiểm soát</w:t>
      </w:r>
    </w:p>
    <w:p w14:paraId="1554A01A" w14:textId="77777777" w:rsidR="00CC77C3" w:rsidRDefault="00CC77C3" w:rsidP="00CC77C3">
      <w:pPr>
        <w:tabs>
          <w:tab w:val="left" w:pos="3840"/>
        </w:tabs>
        <w:spacing w:before="120" w:after="120"/>
        <w:ind w:left="709"/>
        <w:jc w:val="both"/>
      </w:pPr>
      <w:r w:rsidRPr="1320BEFB">
        <w:rPr>
          <w:rFonts w:cs="Times New Roman"/>
          <w:i/>
          <w:iCs/>
        </w:rPr>
        <w:t>(Xác định, phân tích, đánh giá mức độ tác động và đề xuất biện pháp quản lý, kiểm soát, ứng phó đối với các loại rủi ro có thể xảy ra theo quy định tại Điều 37 và Điều 38 Nghị định số 267/2025/NĐ-CP ngày 14/10/2025)</w:t>
      </w:r>
    </w:p>
    <w:p w14:paraId="6A8ED205" w14:textId="77777777" w:rsidR="00CC77C3" w:rsidRDefault="00CC77C3" w:rsidP="00CC77C3">
      <w:pPr>
        <w:tabs>
          <w:tab w:val="left" w:pos="3840"/>
        </w:tabs>
        <w:spacing w:before="120" w:after="120"/>
        <w:ind w:left="709"/>
        <w:jc w:val="both"/>
      </w:pPr>
      <w:r w:rsidRPr="1320BEFB">
        <w:rPr>
          <w:rFonts w:cs="Times New Roman"/>
        </w:rPr>
        <w:t>...........................................................................................................................................</w:t>
      </w:r>
    </w:p>
    <w:p w14:paraId="041BFC16" w14:textId="77777777" w:rsidR="00CC77C3" w:rsidRDefault="00CC77C3" w:rsidP="00CC77C3">
      <w:pPr>
        <w:spacing w:before="120" w:after="120"/>
        <w:jc w:val="center"/>
      </w:pPr>
      <w:r w:rsidRPr="1320BEFB">
        <w:rPr>
          <w:rFonts w:cs="Times New Roman"/>
          <w:i/>
          <w:iCs/>
          <w:sz w:val="28"/>
          <w:szCs w:val="28"/>
        </w:rPr>
        <w:t xml:space="preserve"> </w:t>
      </w:r>
    </w:p>
    <w:p w14:paraId="40A28B8B" w14:textId="77777777" w:rsidR="00CC77C3" w:rsidRDefault="00CC77C3" w:rsidP="00CC77C3">
      <w:pPr>
        <w:spacing w:after="0"/>
        <w:jc w:val="center"/>
      </w:pPr>
      <w:r w:rsidRPr="1320BEFB">
        <w:rPr>
          <w:rFonts w:cs="Times New Roman"/>
          <w:i/>
          <w:iCs/>
          <w:szCs w:val="26"/>
        </w:rPr>
        <w:t>____, ngày ___ tháng __ năm __</w:t>
      </w:r>
      <w:r>
        <w:tab/>
      </w:r>
      <w:r w:rsidRPr="1320BEFB">
        <w:rPr>
          <w:rFonts w:cs="Times New Roman"/>
          <w:i/>
          <w:iCs/>
          <w:szCs w:val="26"/>
        </w:rPr>
        <w:t xml:space="preserve">                   ____, ngày __ tháng __ năm ___</w:t>
      </w:r>
    </w:p>
    <w:p w14:paraId="36D02C23" w14:textId="77777777" w:rsidR="00CC77C3" w:rsidRDefault="00CC77C3" w:rsidP="00CC77C3">
      <w:pPr>
        <w:spacing w:after="0"/>
        <w:jc w:val="center"/>
      </w:pPr>
      <w:r w:rsidRPr="1320BEFB">
        <w:rPr>
          <w:rFonts w:cs="Times New Roman"/>
          <w:caps/>
          <w:szCs w:val="26"/>
        </w:rPr>
        <w:t>ĐƠN VỊ chủ trì</w:t>
      </w:r>
      <w:r>
        <w:tab/>
      </w:r>
      <w:r>
        <w:tab/>
      </w:r>
      <w:r>
        <w:tab/>
      </w:r>
      <w:r>
        <w:tab/>
      </w:r>
      <w:r w:rsidRPr="1320BEFB">
        <w:rPr>
          <w:rFonts w:cs="Times New Roman"/>
          <w:caps/>
          <w:szCs w:val="26"/>
        </w:rPr>
        <w:t>Chủ NHIỆM</w:t>
      </w:r>
    </w:p>
    <w:p w14:paraId="6B3A0FFB" w14:textId="77777777" w:rsidR="00CC77C3" w:rsidRDefault="00CC77C3" w:rsidP="00CC77C3">
      <w:pPr>
        <w:spacing w:after="0"/>
        <w:jc w:val="center"/>
      </w:pPr>
      <w:r w:rsidRPr="1320BEFB">
        <w:rPr>
          <w:rFonts w:cs="Times New Roman"/>
          <w:i/>
          <w:iCs/>
          <w:szCs w:val="26"/>
        </w:rPr>
        <w:t>(Ký tên, đóng dấu)</w:t>
      </w:r>
      <w:r>
        <w:tab/>
      </w:r>
      <w:r>
        <w:tab/>
      </w:r>
      <w:r>
        <w:tab/>
      </w:r>
      <w:r>
        <w:tab/>
      </w:r>
      <w:r>
        <w:tab/>
      </w:r>
      <w:r w:rsidRPr="1320BEFB">
        <w:rPr>
          <w:rFonts w:cs="Times New Roman"/>
          <w:i/>
          <w:iCs/>
          <w:szCs w:val="26"/>
        </w:rPr>
        <w:t>(ký tên)</w:t>
      </w:r>
    </w:p>
    <w:p w14:paraId="2D840526" w14:textId="77777777" w:rsidR="00CC77C3" w:rsidRDefault="00CC77C3" w:rsidP="00CC77C3">
      <w:pPr>
        <w:spacing w:after="0"/>
        <w:jc w:val="center"/>
      </w:pPr>
      <w:r w:rsidRPr="1320BEFB">
        <w:rPr>
          <w:rFonts w:cs="Times New Roman"/>
          <w:sz w:val="28"/>
          <w:szCs w:val="28"/>
        </w:rPr>
        <w:t xml:space="preserve"> </w:t>
      </w:r>
    </w:p>
    <w:p w14:paraId="3CC64B1C" w14:textId="77777777" w:rsidR="00CC77C3" w:rsidRDefault="00CC77C3" w:rsidP="00CC77C3">
      <w:pPr>
        <w:spacing w:after="120"/>
        <w:jc w:val="center"/>
      </w:pPr>
      <w:r w:rsidRPr="1320BEFB">
        <w:rPr>
          <w:rFonts w:cs="Times New Roman"/>
          <w:sz w:val="28"/>
          <w:szCs w:val="28"/>
        </w:rPr>
        <w:t>_______________________________________________________________</w:t>
      </w:r>
    </w:p>
    <w:p w14:paraId="1E3C55E1" w14:textId="77777777" w:rsidR="00CC77C3" w:rsidRDefault="00CC77C3" w:rsidP="00CC77C3">
      <w:pPr>
        <w:spacing w:before="120" w:after="120"/>
        <w:ind w:left="990" w:hanging="990"/>
        <w:jc w:val="both"/>
      </w:pPr>
      <w:r w:rsidRPr="1320BEFB">
        <w:rPr>
          <w:rFonts w:cs="Times New Roman"/>
          <w:b/>
          <w:bCs/>
          <w:szCs w:val="26"/>
        </w:rPr>
        <w:t xml:space="preserve">Ghi chú: </w:t>
      </w:r>
    </w:p>
    <w:p w14:paraId="0BB75103" w14:textId="77777777" w:rsidR="00CC77C3" w:rsidRDefault="00CC77C3" w:rsidP="00CC77C3">
      <w:pPr>
        <w:spacing w:before="120" w:after="120"/>
        <w:ind w:left="567" w:hanging="567"/>
        <w:jc w:val="both"/>
      </w:pPr>
      <w:r w:rsidRPr="1320BEFB">
        <w:rPr>
          <w:rFonts w:cs="Times New Roman"/>
          <w:vertAlign w:val="superscript"/>
        </w:rPr>
        <w:t>(1)</w:t>
      </w:r>
      <w:r>
        <w:tab/>
      </w:r>
      <w:r w:rsidRPr="1320BEFB">
        <w:rPr>
          <w:rFonts w:cs="Times New Roman"/>
        </w:rPr>
        <w:t>Tên NV KHCN ghi đúng theo Quyết định phê duyệt Kế hoạch NCKH năm. Việc thay đổi tên nhiệm vụ sẽ được xem xét/thảo luận và quyết định tại cuộc họp xem xét Thuyết minh NV KHCN của Hội đồng xét chọn/tuyển chọn;</w:t>
      </w:r>
    </w:p>
    <w:p w14:paraId="12ABA361" w14:textId="77777777" w:rsidR="00CC77C3" w:rsidRDefault="00CC77C3" w:rsidP="00CC77C3">
      <w:pPr>
        <w:spacing w:before="120" w:after="120"/>
        <w:ind w:left="567" w:hanging="567"/>
        <w:jc w:val="both"/>
      </w:pPr>
      <w:r w:rsidRPr="1320BEFB">
        <w:rPr>
          <w:rFonts w:cs="Times New Roman"/>
          <w:vertAlign w:val="superscript"/>
        </w:rPr>
        <w:lastRenderedPageBreak/>
        <w:t>(2)</w:t>
      </w:r>
      <w:r>
        <w:tab/>
      </w:r>
      <w:r w:rsidRPr="1320BEFB">
        <w:rPr>
          <w:rFonts w:cs="Times New Roman"/>
        </w:rPr>
        <w:t>Trong trường hợp không phải là Nhiệm vụ NCKH độc lập, thì ghi rõ tên Chương trình/Dự án KHCN kèm theo số Quyết định phê duyệt Chương trình/Dự án KHCN của cấp có thẩm quyền;</w:t>
      </w:r>
    </w:p>
    <w:p w14:paraId="5DA7780F" w14:textId="77777777" w:rsidR="00CC77C3" w:rsidRDefault="00CC77C3" w:rsidP="00CC77C3">
      <w:pPr>
        <w:spacing w:before="120" w:after="120"/>
        <w:ind w:left="567" w:hanging="567"/>
        <w:jc w:val="both"/>
      </w:pPr>
      <w:r w:rsidRPr="1320BEFB">
        <w:rPr>
          <w:rFonts w:cs="Times New Roman"/>
          <w:vertAlign w:val="superscript"/>
        </w:rPr>
        <w:t>(3)</w:t>
      </w:r>
      <w:r>
        <w:tab/>
      </w:r>
      <w:r w:rsidRPr="1320BEFB">
        <w:rPr>
          <w:rFonts w:cs="Times New Roman"/>
        </w:rPr>
        <w:t>Ghi rõ tên, địa chỉ, điện thoại, Fax;</w:t>
      </w:r>
    </w:p>
    <w:p w14:paraId="7CB5BDA6" w14:textId="77777777" w:rsidR="00CC77C3" w:rsidRDefault="00CC77C3" w:rsidP="00CC77C3">
      <w:pPr>
        <w:spacing w:before="120" w:after="120"/>
        <w:ind w:left="567" w:hanging="567"/>
        <w:jc w:val="both"/>
      </w:pPr>
      <w:r w:rsidRPr="1320BEFB">
        <w:rPr>
          <w:rFonts w:cs="Times New Roman"/>
          <w:vertAlign w:val="superscript"/>
        </w:rPr>
        <w:t>(4)</w:t>
      </w:r>
      <w:r>
        <w:tab/>
      </w:r>
      <w:r w:rsidRPr="1320BEFB">
        <w:rPr>
          <w:rFonts w:cs="Times New Roman"/>
        </w:rPr>
        <w:t>Đối với mỗi đơn vị/cơ quan phối hợp chính ghi rõ: tên bộ phận, tên cơ quan, địa chỉ, điện thoại, Fax;</w:t>
      </w:r>
    </w:p>
    <w:p w14:paraId="63398037" w14:textId="77777777" w:rsidR="00CC77C3" w:rsidRDefault="00CC77C3" w:rsidP="00CC77C3">
      <w:pPr>
        <w:spacing w:before="120" w:after="120"/>
        <w:ind w:left="567" w:hanging="567"/>
        <w:jc w:val="both"/>
      </w:pPr>
      <w:r w:rsidRPr="1320BEFB">
        <w:rPr>
          <w:rFonts w:cs="Times New Roman"/>
          <w:vertAlign w:val="superscript"/>
        </w:rPr>
        <w:t>(5)</w:t>
      </w:r>
      <w:r>
        <w:tab/>
      </w:r>
      <w:r w:rsidRPr="1320BEFB">
        <w:rPr>
          <w:rFonts w:cs="Times New Roman"/>
        </w:rPr>
        <w:t>Thông tin nhân sự cụ thể được cung cấp thành bảng riêng (xem mẫu kèm theo);</w:t>
      </w:r>
    </w:p>
    <w:p w14:paraId="2FF8A203" w14:textId="77777777" w:rsidR="00CC77C3" w:rsidRDefault="00CC77C3" w:rsidP="00CC77C3">
      <w:pPr>
        <w:spacing w:before="120" w:after="120"/>
        <w:ind w:left="567" w:hanging="567"/>
        <w:jc w:val="both"/>
      </w:pPr>
      <w:r w:rsidRPr="1320BEFB">
        <w:rPr>
          <w:rFonts w:cs="Times New Roman"/>
          <w:vertAlign w:val="superscript"/>
        </w:rPr>
        <w:t>(6)</w:t>
      </w:r>
      <w:r>
        <w:tab/>
      </w:r>
      <w:r w:rsidRPr="1320BEFB">
        <w:rPr>
          <w:rFonts w:cs="Times New Roman"/>
        </w:rPr>
        <w:t>Mục này chỉ áp dụng đối với trường hợp NV KHCN thuộc loại NV TKTN, thông tin xuất xứ cần phải được làm rõ, là cơ sở KH&amp;CN để từ đó các tác giả NV KHCN tiến hành tạo ra sản phẩm mới về KHCN ở dạng mẫu;</w:t>
      </w:r>
    </w:p>
    <w:p w14:paraId="706C135F" w14:textId="77777777" w:rsidR="00CC77C3" w:rsidRDefault="00CC77C3" w:rsidP="00CC77C3">
      <w:pPr>
        <w:spacing w:before="120" w:after="120"/>
        <w:ind w:left="567" w:hanging="567"/>
        <w:jc w:val="both"/>
      </w:pPr>
      <w:r w:rsidRPr="1320BEFB">
        <w:rPr>
          <w:rFonts w:cs="Times New Roman"/>
          <w:vertAlign w:val="superscript"/>
        </w:rPr>
        <w:t>(7)</w:t>
      </w:r>
      <w:r>
        <w:tab/>
      </w:r>
      <w:r w:rsidRPr="1320BEFB">
        <w:rPr>
          <w:rFonts w:cs="Times New Roman"/>
        </w:rPr>
        <w:t xml:space="preserve">Hình thức hợp tác về KHCN đối với nhiệm vụ hợp tác về KHCN được </w:t>
      </w:r>
      <w:r w:rsidRPr="1320BEFB">
        <w:rPr>
          <w:rFonts w:cs="Times New Roman"/>
          <w:lang w:val="vi"/>
        </w:rPr>
        <w:t>quy định tại điểm a</w:t>
      </w:r>
      <w:r w:rsidRPr="1320BEFB">
        <w:rPr>
          <w:rFonts w:cs="Times New Roman"/>
        </w:rPr>
        <w:t>,</w:t>
      </w:r>
      <w:r w:rsidRPr="1320BEFB">
        <w:rPr>
          <w:rFonts w:cs="Times New Roman"/>
          <w:lang w:val="vi"/>
        </w:rPr>
        <w:t xml:space="preserve"> Khoản 2</w:t>
      </w:r>
      <w:r w:rsidRPr="1320BEFB">
        <w:rPr>
          <w:rFonts w:cs="Times New Roman"/>
        </w:rPr>
        <w:t>,</w:t>
      </w:r>
      <w:r w:rsidRPr="1320BEFB">
        <w:rPr>
          <w:rFonts w:cs="Times New Roman"/>
          <w:lang w:val="vi"/>
        </w:rPr>
        <w:t xml:space="preserve"> Điều 10 của Thông tư </w:t>
      </w:r>
      <w:r w:rsidRPr="1320BEFB">
        <w:rPr>
          <w:rFonts w:cs="Times New Roman"/>
        </w:rPr>
        <w:t xml:space="preserve">liên tịch số </w:t>
      </w:r>
      <w:r w:rsidRPr="1320BEFB">
        <w:rPr>
          <w:rFonts w:cs="Times New Roman"/>
          <w:lang w:val="vi"/>
        </w:rPr>
        <w:t>12/2016/TTLT-BKHCN-BTC</w:t>
      </w:r>
      <w:r w:rsidRPr="1320BEFB">
        <w:rPr>
          <w:rFonts w:cs="Times New Roman"/>
        </w:rPr>
        <w:t xml:space="preserve"> ngày 28/06/2016 của liên Bộ KH&amp;CN và Bộ Tài chính.</w:t>
      </w:r>
    </w:p>
    <w:p w14:paraId="7D300BE2" w14:textId="77777777" w:rsidR="00CC77C3" w:rsidRDefault="00CC77C3" w:rsidP="00CC77C3">
      <w:pPr>
        <w:spacing w:before="120" w:after="120"/>
        <w:ind w:left="567" w:hanging="567"/>
        <w:jc w:val="both"/>
      </w:pPr>
      <w:r w:rsidRPr="1320BEFB">
        <w:rPr>
          <w:rFonts w:cs="Times New Roman"/>
          <w:vertAlign w:val="superscript"/>
        </w:rPr>
        <w:t>(8)</w:t>
      </w:r>
      <w:r>
        <w:tab/>
      </w:r>
      <w:r w:rsidRPr="1320BEFB">
        <w:rPr>
          <w:rFonts w:cs="Times New Roman"/>
        </w:rPr>
        <w:t xml:space="preserve">Hạn chế tối đa việc mua máy móc, thiết bị mới (tài sản) phục vụ cho từng NV KHCN, trong trường hợp cần thiết phải trang bị, cần có báo cáo giải trình bổ sung và được sự chấp thuận của Tổng giám đốc </w:t>
      </w:r>
      <w:r w:rsidRPr="1932ADC3">
        <w:rPr>
          <w:rFonts w:cs="Times New Roman"/>
        </w:rPr>
        <w:t>Petrovietnam</w:t>
      </w:r>
      <w:r w:rsidRPr="1320BEFB">
        <w:rPr>
          <w:rFonts w:cs="Times New Roman"/>
        </w:rPr>
        <w:t xml:space="preserve"> về chủ trương.</w:t>
      </w:r>
    </w:p>
    <w:p w14:paraId="3744DE5B" w14:textId="77777777" w:rsidR="00CC77C3" w:rsidRDefault="00CC77C3" w:rsidP="00CC77C3">
      <w:pPr>
        <w:spacing w:before="120" w:after="120"/>
        <w:ind w:left="567" w:hanging="567"/>
        <w:jc w:val="both"/>
      </w:pPr>
      <w:r w:rsidRPr="34A52388">
        <w:rPr>
          <w:rFonts w:cs="Times New Roman"/>
          <w:vertAlign w:val="superscript"/>
        </w:rPr>
        <w:t>(9)</w:t>
      </w:r>
      <w:r>
        <w:tab/>
      </w:r>
      <w:r w:rsidRPr="34A52388">
        <w:rPr>
          <w:rFonts w:cs="Times New Roman"/>
        </w:rPr>
        <w:t>Trong phần II.A.5đã ghi rõ và mô tả yêu cầu từng Nội dung/Công việc và được lập dưới dạng danh mục có đánh số chỉ mục (chẳng hạn: 5.1 - Nội dung 1; 5.1.1 - Công việc 1 của Nội dung 1), do vậy dự kiến bảng phân công công việc cho các thành viên chỉ cần ghi số thứ tự Nội dung/Công việc (nếu cần thiết thì bổ sung vào cột diễn giải); Ngoài ra, đối với chức danh Chủ nhiệm và Thư ký của NV KHCN - cần ghi rõ phân công công việc trong NV KHCN đảm bảo các quy định  cho 2 chức danh này.</w:t>
      </w:r>
    </w:p>
    <w:p w14:paraId="68130945" w14:textId="77777777" w:rsidR="00CC77C3" w:rsidRDefault="00CC77C3" w:rsidP="00CC77C3">
      <w:pPr>
        <w:spacing w:before="120" w:after="120"/>
        <w:ind w:left="567" w:hanging="567"/>
        <w:jc w:val="both"/>
      </w:pPr>
      <w:r w:rsidRPr="1320BEFB">
        <w:rPr>
          <w:rFonts w:cs="Times New Roman"/>
          <w:vertAlign w:val="superscript"/>
        </w:rPr>
        <w:t>(10)</w:t>
      </w:r>
      <w:r>
        <w:tab/>
      </w:r>
      <w:r w:rsidRPr="1320BEFB">
        <w:rPr>
          <w:rFonts w:cs="Times New Roman"/>
        </w:rPr>
        <w:t>Chỉ nêu người chịu trách nhiệm chính (nhóm trưởng);</w:t>
      </w:r>
    </w:p>
    <w:p w14:paraId="3D578F75" w14:textId="77777777" w:rsidR="00CC77C3" w:rsidRDefault="00CC77C3" w:rsidP="00CC77C3">
      <w:pPr>
        <w:spacing w:before="120" w:after="120"/>
        <w:ind w:left="567" w:hanging="567"/>
        <w:jc w:val="both"/>
      </w:pPr>
      <w:r w:rsidRPr="1320BEFB">
        <w:rPr>
          <w:rFonts w:cs="Times New Roman"/>
          <w:vertAlign w:val="superscript"/>
        </w:rPr>
        <w:t>(11)</w:t>
      </w:r>
      <w:r>
        <w:tab/>
      </w:r>
      <w:r w:rsidRPr="1320BEFB">
        <w:rPr>
          <w:rFonts w:cs="Times New Roman"/>
        </w:rPr>
        <w:t>Chỉ nêu tổng kinh phí của NV NCKH, diễn giải tổng dự toán kinh phí của NV KHCN thực hiện theo quy định tại mục III. DỰ TOÁN KINH PHÍ, lưu ý:</w:t>
      </w:r>
    </w:p>
    <w:p w14:paraId="63274ADA" w14:textId="77777777" w:rsidR="00CC77C3" w:rsidRDefault="00CC77C3" w:rsidP="00CC77C3">
      <w:pPr>
        <w:spacing w:before="120" w:after="120"/>
        <w:ind w:left="567" w:hanging="567"/>
        <w:jc w:val="both"/>
      </w:pPr>
      <w:r w:rsidRPr="1320BEFB">
        <w:rPr>
          <w:rFonts w:cs="Times New Roman"/>
        </w:rPr>
        <w:t>-</w:t>
      </w:r>
      <w:r>
        <w:tab/>
      </w:r>
      <w:r w:rsidRPr="1320BEFB">
        <w:rPr>
          <w:rFonts w:cs="Times New Roman"/>
        </w:rPr>
        <w:t xml:space="preserve">Phần diễn giải tách thành phụ lục riêng (mẫu kèm theo); </w:t>
      </w:r>
    </w:p>
    <w:p w14:paraId="756F74BE" w14:textId="77777777" w:rsidR="00CC77C3" w:rsidRDefault="00CC77C3" w:rsidP="00CC77C3">
      <w:pPr>
        <w:spacing w:before="120" w:after="120"/>
        <w:ind w:left="567" w:hanging="567"/>
        <w:jc w:val="both"/>
      </w:pPr>
      <w:r w:rsidRPr="1320BEFB">
        <w:rPr>
          <w:rFonts w:cs="Times New Roman"/>
        </w:rPr>
        <w:t>-</w:t>
      </w:r>
      <w:r>
        <w:tab/>
      </w:r>
      <w:r w:rsidRPr="1320BEFB">
        <w:rPr>
          <w:rFonts w:cs="Times New Roman"/>
        </w:rPr>
        <w:t>Nếu có nhu cầu ngoại tệ cần ghi tổng kinh phí, trong đó ngoại tệ là: ________ USD;</w:t>
      </w:r>
    </w:p>
    <w:p w14:paraId="4FDE9E46" w14:textId="77777777" w:rsidR="00CC77C3" w:rsidRDefault="00CC77C3" w:rsidP="00CC77C3">
      <w:pPr>
        <w:spacing w:before="120" w:after="120"/>
        <w:ind w:left="567" w:hanging="567"/>
        <w:jc w:val="both"/>
      </w:pPr>
      <w:r w:rsidRPr="1320BEFB">
        <w:rPr>
          <w:rFonts w:cs="Times New Roman"/>
        </w:rPr>
        <w:t>-</w:t>
      </w:r>
      <w:r>
        <w:tab/>
      </w:r>
      <w:r w:rsidRPr="1320BEFB">
        <w:rPr>
          <w:rFonts w:cs="Times New Roman"/>
        </w:rPr>
        <w:t>Nếu sử dụng nhiều nguồn kinh phí, cần ghi tổng kinh phí sau đó ghi riêng giá trị phần PVN cấp từ Quỹ Phát triển KHCN của PVN, phần đơn vị tự cân đối, phần hỗ trợ từ các nguồn khác ...</w:t>
      </w:r>
    </w:p>
    <w:p w14:paraId="38EEA6F1" w14:textId="77777777" w:rsidR="00CC77C3" w:rsidRDefault="00CC77C3" w:rsidP="00CC77C3">
      <w:pPr>
        <w:spacing w:after="0"/>
        <w:rPr>
          <w:rFonts w:cs="Times New Roman"/>
          <w:b/>
          <w:bCs/>
          <w:caps/>
          <w:szCs w:val="26"/>
        </w:rPr>
      </w:pPr>
    </w:p>
    <w:p w14:paraId="7CE2D17D" w14:textId="77777777" w:rsidR="00CC77C3" w:rsidRDefault="00CC77C3" w:rsidP="00CC77C3">
      <w:pPr>
        <w:spacing w:after="0"/>
        <w:rPr>
          <w:rFonts w:cs="Times New Roman"/>
          <w:b/>
          <w:bCs/>
          <w:caps/>
          <w:szCs w:val="26"/>
        </w:rPr>
      </w:pPr>
    </w:p>
    <w:p w14:paraId="1ED2E9B6" w14:textId="77777777" w:rsidR="00CC77C3" w:rsidRDefault="00CC77C3" w:rsidP="00CC77C3">
      <w:pPr>
        <w:spacing w:after="0"/>
        <w:rPr>
          <w:rFonts w:cs="Times New Roman"/>
          <w:b/>
          <w:bCs/>
          <w:caps/>
          <w:szCs w:val="26"/>
        </w:rPr>
      </w:pPr>
    </w:p>
    <w:p w14:paraId="2A6ACA02" w14:textId="248BB607" w:rsidR="00CC77C3" w:rsidRDefault="00CC77C3" w:rsidP="00CC77C3">
      <w:pPr>
        <w:spacing w:after="0"/>
      </w:pPr>
      <w:r w:rsidRPr="1320BEFB">
        <w:rPr>
          <w:rFonts w:cs="Times New Roman"/>
          <w:b/>
          <w:bCs/>
          <w:caps/>
          <w:szCs w:val="26"/>
        </w:rPr>
        <w:lastRenderedPageBreak/>
        <w:t>III.</w:t>
      </w:r>
      <w:r>
        <w:tab/>
      </w:r>
      <w:r w:rsidRPr="1320BEFB">
        <w:rPr>
          <w:rFonts w:cs="Times New Roman"/>
          <w:b/>
          <w:bCs/>
          <w:szCs w:val="26"/>
        </w:rPr>
        <w:t>DỰ TOÁN KINH PHÍ</w:t>
      </w:r>
      <w:r w:rsidRPr="1320BEFB">
        <w:rPr>
          <w:rFonts w:cs="Times New Roman"/>
          <w:b/>
          <w:bCs/>
          <w:caps/>
          <w:szCs w:val="26"/>
        </w:rPr>
        <w:t xml:space="preserve"> </w:t>
      </w:r>
    </w:p>
    <w:tbl>
      <w:tblPr>
        <w:tblW w:w="9814" w:type="dxa"/>
        <w:tblInd w:w="105" w:type="dxa"/>
        <w:tblLook w:val="04A0" w:firstRow="1" w:lastRow="0" w:firstColumn="1" w:lastColumn="0" w:noHBand="0" w:noVBand="1"/>
      </w:tblPr>
      <w:tblGrid>
        <w:gridCol w:w="705"/>
        <w:gridCol w:w="7549"/>
        <w:gridCol w:w="1560"/>
      </w:tblGrid>
      <w:tr w:rsidR="00CC77C3" w14:paraId="16AB0E1D" w14:textId="77777777" w:rsidTr="00CC77C3">
        <w:trPr>
          <w:trHeight w:val="660"/>
        </w:trPr>
        <w:tc>
          <w:tcPr>
            <w:tcW w:w="7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AD186A" w14:textId="77777777" w:rsidR="00CC77C3" w:rsidRDefault="00CC77C3" w:rsidP="004F4A8B">
            <w:pPr>
              <w:spacing w:before="80" w:after="80"/>
              <w:jc w:val="center"/>
            </w:pPr>
            <w:r w:rsidRPr="1320BEFB">
              <w:rPr>
                <w:rFonts w:cs="Times New Roman"/>
                <w:b/>
                <w:bCs/>
                <w:szCs w:val="26"/>
              </w:rPr>
              <w:t>TT</w:t>
            </w:r>
          </w:p>
        </w:tc>
        <w:tc>
          <w:tcPr>
            <w:tcW w:w="75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8E9BC2" w14:textId="77777777" w:rsidR="00CC77C3" w:rsidRDefault="00CC77C3" w:rsidP="004F4A8B">
            <w:pPr>
              <w:spacing w:before="80" w:after="80"/>
            </w:pPr>
            <w:r w:rsidRPr="1320BEFB">
              <w:rPr>
                <w:rFonts w:cs="Times New Roman"/>
                <w:b/>
                <w:bCs/>
                <w:szCs w:val="26"/>
              </w:rPr>
              <w:t>Nội dung công việc</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FA480E" w14:textId="77777777" w:rsidR="00CC77C3" w:rsidRDefault="00CC77C3" w:rsidP="004F4A8B">
            <w:pPr>
              <w:spacing w:before="80" w:after="80"/>
              <w:jc w:val="center"/>
            </w:pPr>
            <w:r w:rsidRPr="1320BEFB">
              <w:rPr>
                <w:rFonts w:cs="Times New Roman"/>
                <w:b/>
                <w:bCs/>
                <w:szCs w:val="26"/>
              </w:rPr>
              <w:t xml:space="preserve">Thành tiền </w:t>
            </w:r>
            <w:r>
              <w:br/>
            </w:r>
            <w:r w:rsidRPr="1320BEFB">
              <w:rPr>
                <w:rFonts w:cs="Times New Roman"/>
                <w:b/>
                <w:bCs/>
                <w:szCs w:val="26"/>
              </w:rPr>
              <w:t>(VNĐ)</w:t>
            </w:r>
          </w:p>
        </w:tc>
      </w:tr>
      <w:tr w:rsidR="00CC77C3" w14:paraId="0DEB578F" w14:textId="77777777" w:rsidTr="00CC77C3">
        <w:trPr>
          <w:trHeight w:val="330"/>
        </w:trPr>
        <w:tc>
          <w:tcPr>
            <w:tcW w:w="825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493DE3" w14:textId="77777777" w:rsidR="00CC77C3" w:rsidRDefault="00CC77C3" w:rsidP="004F4A8B">
            <w:pPr>
              <w:spacing w:before="80" w:after="80"/>
            </w:pPr>
            <w:r w:rsidRPr="1320BEFB">
              <w:rPr>
                <w:rFonts w:cs="Times New Roman"/>
                <w:b/>
                <w:bCs/>
                <w:szCs w:val="26"/>
              </w:rPr>
              <w:t>CHI PHÍ TRỰC TIẾP</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D7EEA8" w14:textId="77777777" w:rsidR="00CC77C3" w:rsidRDefault="00CC77C3" w:rsidP="004F4A8B">
            <w:pPr>
              <w:spacing w:before="80" w:after="80"/>
              <w:jc w:val="right"/>
            </w:pPr>
            <w:r w:rsidRPr="1320BEFB">
              <w:rPr>
                <w:rFonts w:cs="Times New Roman"/>
                <w:b/>
                <w:bCs/>
                <w:szCs w:val="26"/>
              </w:rPr>
              <w:t xml:space="preserve"> </w:t>
            </w:r>
          </w:p>
        </w:tc>
      </w:tr>
      <w:tr w:rsidR="00CC77C3" w14:paraId="4B5003FF" w14:textId="77777777" w:rsidTr="00CC77C3">
        <w:trPr>
          <w:trHeight w:val="345"/>
        </w:trPr>
        <w:tc>
          <w:tcPr>
            <w:tcW w:w="7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8AC917" w14:textId="77777777" w:rsidR="00CC77C3" w:rsidRDefault="00CC77C3" w:rsidP="004F4A8B">
            <w:pPr>
              <w:spacing w:before="80" w:after="80"/>
              <w:jc w:val="center"/>
            </w:pPr>
            <w:r w:rsidRPr="1320BEFB">
              <w:rPr>
                <w:rFonts w:cs="Times New Roman"/>
                <w:b/>
                <w:bCs/>
                <w:szCs w:val="26"/>
              </w:rPr>
              <w:t>I</w:t>
            </w:r>
          </w:p>
        </w:tc>
        <w:tc>
          <w:tcPr>
            <w:tcW w:w="75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513D6A" w14:textId="77777777" w:rsidR="00CC77C3" w:rsidRDefault="00CC77C3" w:rsidP="004F4A8B">
            <w:pPr>
              <w:spacing w:before="80" w:after="80"/>
            </w:pPr>
            <w:r w:rsidRPr="1320BEFB">
              <w:rPr>
                <w:rFonts w:cs="Times New Roman"/>
                <w:b/>
                <w:bCs/>
                <w:szCs w:val="26"/>
              </w:rPr>
              <w:t>Chi phí nhân công</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ADDEFB" w14:textId="77777777" w:rsidR="00CC77C3" w:rsidRDefault="00CC77C3" w:rsidP="004F4A8B">
            <w:pPr>
              <w:spacing w:before="80" w:after="80"/>
              <w:jc w:val="right"/>
            </w:pPr>
            <w:r w:rsidRPr="1320BEFB">
              <w:rPr>
                <w:rFonts w:cs="Times New Roman"/>
                <w:b/>
                <w:bCs/>
                <w:i/>
                <w:iCs/>
                <w:szCs w:val="26"/>
              </w:rPr>
              <w:t xml:space="preserve"> </w:t>
            </w:r>
          </w:p>
        </w:tc>
      </w:tr>
      <w:tr w:rsidR="00CC77C3" w14:paraId="66506D5A" w14:textId="77777777" w:rsidTr="00CC77C3">
        <w:trPr>
          <w:trHeight w:val="330"/>
        </w:trPr>
        <w:tc>
          <w:tcPr>
            <w:tcW w:w="7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B62C0C" w14:textId="77777777" w:rsidR="00CC77C3" w:rsidRDefault="00CC77C3" w:rsidP="004F4A8B">
            <w:pPr>
              <w:spacing w:before="80" w:after="80"/>
              <w:jc w:val="center"/>
            </w:pPr>
            <w:r w:rsidRPr="1320BEFB">
              <w:rPr>
                <w:rFonts w:cs="Times New Roman"/>
                <w:szCs w:val="26"/>
              </w:rPr>
              <w:t>1</w:t>
            </w:r>
          </w:p>
        </w:tc>
        <w:tc>
          <w:tcPr>
            <w:tcW w:w="75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C49D1B" w14:textId="77777777" w:rsidR="00CC77C3" w:rsidRDefault="00CC77C3" w:rsidP="004F4A8B">
            <w:pPr>
              <w:spacing w:before="80" w:after="80"/>
            </w:pPr>
            <w:r w:rsidRPr="1320BEFB">
              <w:rPr>
                <w:rFonts w:cs="Times New Roman"/>
                <w:szCs w:val="26"/>
              </w:rPr>
              <w:t xml:space="preserve">- Chi phí nhân công </w:t>
            </w:r>
            <w:r w:rsidRPr="1320BEFB">
              <w:rPr>
                <w:rFonts w:cs="Times New Roman"/>
                <w:szCs w:val="26"/>
                <w:vertAlign w:val="superscript"/>
              </w:rPr>
              <w:t>(*)</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CBD8FE" w14:textId="77777777" w:rsidR="00CC77C3" w:rsidRDefault="00CC77C3" w:rsidP="004F4A8B">
            <w:pPr>
              <w:spacing w:before="80" w:after="80"/>
              <w:jc w:val="right"/>
            </w:pPr>
            <w:r w:rsidRPr="1320BEFB">
              <w:rPr>
                <w:rFonts w:cs="Times New Roman"/>
                <w:szCs w:val="26"/>
              </w:rPr>
              <w:t xml:space="preserve"> </w:t>
            </w:r>
          </w:p>
        </w:tc>
      </w:tr>
      <w:tr w:rsidR="00CC77C3" w14:paraId="605072F8" w14:textId="77777777" w:rsidTr="00CC77C3">
        <w:trPr>
          <w:trHeight w:val="345"/>
        </w:trPr>
        <w:tc>
          <w:tcPr>
            <w:tcW w:w="705"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68007D0" w14:textId="77777777" w:rsidR="00CC77C3" w:rsidRDefault="00CC77C3" w:rsidP="004F4A8B">
            <w:pPr>
              <w:spacing w:before="80" w:after="80"/>
              <w:jc w:val="center"/>
            </w:pPr>
            <w:r w:rsidRPr="1320BEFB">
              <w:rPr>
                <w:rFonts w:cs="Times New Roman"/>
                <w:szCs w:val="26"/>
              </w:rPr>
              <w:t>2</w:t>
            </w:r>
          </w:p>
        </w:tc>
        <w:tc>
          <w:tcPr>
            <w:tcW w:w="754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8B8828A" w14:textId="77777777" w:rsidR="00CC77C3" w:rsidRDefault="00CC77C3" w:rsidP="004F4A8B">
            <w:pPr>
              <w:spacing w:before="80" w:after="80"/>
            </w:pPr>
            <w:r w:rsidRPr="1320BEFB">
              <w:rPr>
                <w:rFonts w:cs="Times New Roman"/>
                <w:szCs w:val="26"/>
              </w:rPr>
              <w:t>- Bồi dưỡng độc hại (nếu có):</w:t>
            </w:r>
          </w:p>
        </w:tc>
        <w:tc>
          <w:tcPr>
            <w:tcW w:w="156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0974C905" w14:textId="77777777" w:rsidR="00CC77C3" w:rsidRDefault="00CC77C3" w:rsidP="004F4A8B">
            <w:pPr>
              <w:spacing w:before="80" w:after="80"/>
              <w:jc w:val="right"/>
            </w:pPr>
            <w:r w:rsidRPr="1320BEFB">
              <w:rPr>
                <w:rFonts w:cs="Times New Roman"/>
                <w:b/>
                <w:bCs/>
                <w:i/>
                <w:iCs/>
                <w:szCs w:val="26"/>
              </w:rPr>
              <w:t xml:space="preserve"> </w:t>
            </w:r>
          </w:p>
        </w:tc>
      </w:tr>
      <w:tr w:rsidR="00CC77C3" w14:paraId="02B0F5CF"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7901B" w14:textId="77777777" w:rsidR="00CC77C3" w:rsidRDefault="00CC77C3" w:rsidP="004F4A8B">
            <w:pPr>
              <w:spacing w:before="80" w:after="80"/>
              <w:jc w:val="center"/>
            </w:pPr>
            <w:r w:rsidRPr="1320BEFB">
              <w:rPr>
                <w:rFonts w:cs="Times New Roman"/>
                <w:b/>
                <w:bCs/>
                <w:szCs w:val="26"/>
              </w:rPr>
              <w:t>II</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00085" w14:textId="77777777" w:rsidR="00CC77C3" w:rsidRDefault="00CC77C3" w:rsidP="004F4A8B">
            <w:pPr>
              <w:spacing w:before="80" w:after="80"/>
            </w:pPr>
            <w:r w:rsidRPr="1320BEFB">
              <w:rPr>
                <w:rFonts w:cs="Times New Roman"/>
                <w:b/>
                <w:bCs/>
                <w:szCs w:val="26"/>
              </w:rPr>
              <w:t>Chi phí lập đề cương nghiên cứu</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0EEAB" w14:textId="77777777" w:rsidR="00CC77C3" w:rsidRDefault="00CC77C3" w:rsidP="004F4A8B">
            <w:pPr>
              <w:spacing w:before="80" w:after="80"/>
              <w:jc w:val="right"/>
            </w:pPr>
            <w:r w:rsidRPr="1320BEFB">
              <w:rPr>
                <w:rFonts w:cs="Times New Roman"/>
                <w:b/>
                <w:bCs/>
                <w:i/>
                <w:iCs/>
                <w:szCs w:val="26"/>
              </w:rPr>
              <w:t xml:space="preserve"> </w:t>
            </w:r>
          </w:p>
        </w:tc>
      </w:tr>
      <w:tr w:rsidR="00CC77C3" w14:paraId="1588479E"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2B7F3" w14:textId="77777777" w:rsidR="00CC77C3" w:rsidRDefault="00CC77C3" w:rsidP="004F4A8B">
            <w:pPr>
              <w:spacing w:before="80" w:after="80"/>
              <w:jc w:val="center"/>
            </w:pPr>
            <w:r w:rsidRPr="1320BEFB">
              <w:rPr>
                <w:rFonts w:cs="Times New Roman"/>
                <w:b/>
                <w:bCs/>
                <w:szCs w:val="26"/>
              </w:rPr>
              <w:t>III</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7D680" w14:textId="77777777" w:rsidR="00CC77C3" w:rsidRDefault="00CC77C3" w:rsidP="004F4A8B">
            <w:pPr>
              <w:spacing w:before="80" w:after="80"/>
            </w:pPr>
            <w:r w:rsidRPr="1320BEFB">
              <w:rPr>
                <w:rFonts w:cs="Times New Roman"/>
                <w:b/>
                <w:bCs/>
                <w:szCs w:val="26"/>
              </w:rPr>
              <w:t xml:space="preserve">Thù lao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CA239" w14:textId="77777777" w:rsidR="00CC77C3" w:rsidRDefault="00CC77C3" w:rsidP="004F4A8B">
            <w:pPr>
              <w:spacing w:before="80" w:after="80"/>
              <w:jc w:val="right"/>
            </w:pPr>
            <w:r w:rsidRPr="1320BEFB">
              <w:rPr>
                <w:rFonts w:cs="Times New Roman"/>
                <w:b/>
                <w:bCs/>
                <w:i/>
                <w:iCs/>
                <w:szCs w:val="26"/>
              </w:rPr>
              <w:t xml:space="preserve"> </w:t>
            </w:r>
          </w:p>
        </w:tc>
      </w:tr>
      <w:tr w:rsidR="00CC77C3" w14:paraId="5F3F7EA4"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022E2"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71191"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 xml:space="preserve">Thù lao cộng tác viên </w:t>
            </w:r>
            <w:r w:rsidRPr="1320BEFB">
              <w:rPr>
                <w:rFonts w:cs="Times New Roman"/>
                <w:szCs w:val="26"/>
                <w:vertAlign w:val="superscript"/>
              </w:rPr>
              <w:t>(*)</w:t>
            </w:r>
            <w:r w:rsidRPr="1320BEFB">
              <w:rPr>
                <w:rFonts w:cs="Times New Roman"/>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9BCDE" w14:textId="77777777" w:rsidR="00CC77C3" w:rsidRDefault="00CC77C3" w:rsidP="004F4A8B">
            <w:pPr>
              <w:spacing w:before="80" w:after="80"/>
              <w:jc w:val="right"/>
            </w:pPr>
            <w:r w:rsidRPr="1320BEFB">
              <w:rPr>
                <w:rFonts w:cs="Times New Roman"/>
                <w:szCs w:val="26"/>
              </w:rPr>
              <w:t xml:space="preserve"> </w:t>
            </w:r>
          </w:p>
        </w:tc>
      </w:tr>
      <w:tr w:rsidR="00CC77C3" w14:paraId="2414D803"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A4C4C"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DB69C"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Thù lao cố vấn khoa học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33E96" w14:textId="77777777" w:rsidR="00CC77C3" w:rsidRDefault="00CC77C3" w:rsidP="004F4A8B">
            <w:pPr>
              <w:spacing w:before="80" w:after="80"/>
              <w:jc w:val="right"/>
            </w:pPr>
            <w:r w:rsidRPr="1320BEFB">
              <w:rPr>
                <w:rFonts w:cs="Times New Roman"/>
                <w:i/>
                <w:iCs/>
                <w:szCs w:val="26"/>
              </w:rPr>
              <w:t xml:space="preserve"> </w:t>
            </w:r>
          </w:p>
        </w:tc>
      </w:tr>
      <w:tr w:rsidR="00CC77C3" w14:paraId="18D8ACA8"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FA48F" w14:textId="77777777" w:rsidR="00CC77C3" w:rsidRDefault="00CC77C3" w:rsidP="004F4A8B">
            <w:pPr>
              <w:spacing w:before="80" w:after="80"/>
              <w:jc w:val="center"/>
            </w:pPr>
            <w:r w:rsidRPr="1320BEFB">
              <w:rPr>
                <w:rFonts w:cs="Times New Roman"/>
                <w:szCs w:val="26"/>
              </w:rPr>
              <w:t>3</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8E800"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Thù lao chuyên gia trong nước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930F9" w14:textId="77777777" w:rsidR="00CC77C3" w:rsidRDefault="00CC77C3" w:rsidP="004F4A8B">
            <w:pPr>
              <w:spacing w:before="80" w:after="80"/>
              <w:jc w:val="right"/>
            </w:pPr>
            <w:r w:rsidRPr="1320BEFB">
              <w:rPr>
                <w:rFonts w:cs="Times New Roman"/>
                <w:i/>
                <w:iCs/>
                <w:szCs w:val="26"/>
              </w:rPr>
              <w:t xml:space="preserve"> </w:t>
            </w:r>
          </w:p>
        </w:tc>
      </w:tr>
      <w:tr w:rsidR="00CC77C3" w14:paraId="76ACF825"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46799" w14:textId="77777777" w:rsidR="00CC77C3" w:rsidRDefault="00CC77C3" w:rsidP="004F4A8B">
            <w:pPr>
              <w:spacing w:before="80" w:after="80"/>
              <w:jc w:val="center"/>
            </w:pPr>
            <w:r w:rsidRPr="1320BEFB">
              <w:rPr>
                <w:rFonts w:cs="Times New Roman"/>
                <w:szCs w:val="26"/>
              </w:rPr>
              <w:t>4</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725C2"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Thù lao nhận xét, đánh giá phản biện Cấp I: 2 người x ?????????? đ/người</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060C2" w14:textId="77777777" w:rsidR="00CC77C3" w:rsidRDefault="00CC77C3" w:rsidP="004F4A8B">
            <w:pPr>
              <w:spacing w:before="80" w:after="80"/>
              <w:jc w:val="right"/>
            </w:pPr>
            <w:r w:rsidRPr="1320BEFB">
              <w:rPr>
                <w:rFonts w:cs="Times New Roman"/>
                <w:szCs w:val="26"/>
              </w:rPr>
              <w:t xml:space="preserve"> </w:t>
            </w:r>
          </w:p>
        </w:tc>
      </w:tr>
      <w:tr w:rsidR="00CC77C3" w14:paraId="680E4494"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8A571" w14:textId="77777777" w:rsidR="00CC77C3" w:rsidRDefault="00CC77C3" w:rsidP="004F4A8B">
            <w:pPr>
              <w:spacing w:before="80" w:after="80"/>
              <w:jc w:val="center"/>
            </w:pPr>
            <w:r w:rsidRPr="1320BEFB">
              <w:rPr>
                <w:rFonts w:cs="Times New Roman"/>
                <w:szCs w:val="26"/>
              </w:rPr>
              <w:t>5</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FBF96"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Thù lao nhận xét, đánh giá phản biện Cấp II: 2 người x ??????????  đ/người</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5A7AB" w14:textId="77777777" w:rsidR="00CC77C3" w:rsidRDefault="00CC77C3" w:rsidP="004F4A8B">
            <w:pPr>
              <w:spacing w:before="80" w:after="80"/>
              <w:jc w:val="right"/>
            </w:pPr>
            <w:r w:rsidRPr="1320BEFB">
              <w:rPr>
                <w:rFonts w:cs="Times New Roman"/>
                <w:szCs w:val="26"/>
              </w:rPr>
              <w:t xml:space="preserve"> </w:t>
            </w:r>
          </w:p>
        </w:tc>
      </w:tr>
      <w:tr w:rsidR="00CC77C3" w14:paraId="5BA27B40"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69CC78" w14:textId="77777777" w:rsidR="00CC77C3" w:rsidRDefault="00CC77C3" w:rsidP="004F4A8B">
            <w:pPr>
              <w:spacing w:before="80" w:after="80"/>
              <w:jc w:val="center"/>
            </w:pPr>
            <w:r w:rsidRPr="1320BEFB">
              <w:rPr>
                <w:rFonts w:cs="Times New Roman"/>
                <w:b/>
                <w:bCs/>
                <w:szCs w:val="26"/>
              </w:rPr>
              <w:t>IV</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5BDE2" w14:textId="77777777" w:rsidR="00CC77C3" w:rsidRDefault="00CC77C3" w:rsidP="004F4A8B">
            <w:pPr>
              <w:spacing w:before="80" w:after="80"/>
            </w:pPr>
            <w:r w:rsidRPr="1320BEFB">
              <w:rPr>
                <w:rFonts w:cs="Times New Roman"/>
                <w:b/>
                <w:bCs/>
                <w:szCs w:val="26"/>
              </w:rPr>
              <w:t xml:space="preserve">Chi phí công tác thực hiện đề tài/nhiệm vụ </w:t>
            </w:r>
            <w:r w:rsidRPr="1320BEFB">
              <w:rPr>
                <w:rFonts w:cs="Times New Roman"/>
                <w:i/>
                <w:iCs/>
                <w:szCs w:val="26"/>
              </w:rPr>
              <w:t>(kèm theo chi tiết)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259F9" w14:textId="77777777" w:rsidR="00CC77C3" w:rsidRDefault="00CC77C3" w:rsidP="004F4A8B">
            <w:pPr>
              <w:spacing w:before="80" w:after="80"/>
              <w:jc w:val="right"/>
            </w:pPr>
            <w:r w:rsidRPr="1320BEFB">
              <w:rPr>
                <w:rFonts w:cs="Times New Roman"/>
                <w:b/>
                <w:bCs/>
                <w:i/>
                <w:iCs/>
                <w:szCs w:val="26"/>
              </w:rPr>
              <w:t xml:space="preserve"> </w:t>
            </w:r>
          </w:p>
        </w:tc>
      </w:tr>
      <w:tr w:rsidR="00CC77C3" w14:paraId="1AC861F9"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F1F45"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F4572"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Vé máy bay đi công tác</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82D22" w14:textId="77777777" w:rsidR="00CC77C3" w:rsidRDefault="00CC77C3" w:rsidP="004F4A8B">
            <w:pPr>
              <w:spacing w:before="80" w:after="80"/>
              <w:jc w:val="right"/>
            </w:pPr>
            <w:r w:rsidRPr="1320BEFB">
              <w:rPr>
                <w:rFonts w:cs="Times New Roman"/>
                <w:i/>
                <w:iCs/>
                <w:szCs w:val="26"/>
              </w:rPr>
              <w:t xml:space="preserve"> </w:t>
            </w:r>
          </w:p>
        </w:tc>
      </w:tr>
      <w:tr w:rsidR="00CC77C3" w14:paraId="09BA28E1"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634129"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7821C"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Taxi đưa/đón (theo chuyến bay)</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73934" w14:textId="77777777" w:rsidR="00CC77C3" w:rsidRDefault="00CC77C3" w:rsidP="004F4A8B">
            <w:pPr>
              <w:spacing w:before="80" w:after="80"/>
              <w:jc w:val="right"/>
            </w:pPr>
            <w:r w:rsidRPr="1320BEFB">
              <w:rPr>
                <w:rFonts w:cs="Times New Roman"/>
                <w:i/>
                <w:iCs/>
                <w:szCs w:val="26"/>
              </w:rPr>
              <w:t xml:space="preserve"> </w:t>
            </w:r>
          </w:p>
        </w:tc>
      </w:tr>
      <w:tr w:rsidR="00CC77C3" w14:paraId="46CD48C8"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F00ED" w14:textId="77777777" w:rsidR="00CC77C3" w:rsidRDefault="00CC77C3" w:rsidP="004F4A8B">
            <w:pPr>
              <w:spacing w:before="80" w:after="80"/>
              <w:jc w:val="center"/>
            </w:pPr>
            <w:r w:rsidRPr="1320BEFB">
              <w:rPr>
                <w:rFonts w:cs="Times New Roman"/>
                <w:szCs w:val="26"/>
              </w:rPr>
              <w:t>3</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35EFC"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Thuê xe ô tô đi công tác (trước thuế), thuê xe đi lại tại nơi công tác</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D00C" w14:textId="77777777" w:rsidR="00CC77C3" w:rsidRDefault="00CC77C3" w:rsidP="004F4A8B">
            <w:pPr>
              <w:spacing w:before="80" w:after="80"/>
              <w:jc w:val="right"/>
            </w:pPr>
            <w:r w:rsidRPr="1320BEFB">
              <w:rPr>
                <w:rFonts w:cs="Times New Roman"/>
                <w:i/>
                <w:iCs/>
                <w:szCs w:val="26"/>
              </w:rPr>
              <w:t xml:space="preserve"> </w:t>
            </w:r>
          </w:p>
        </w:tc>
      </w:tr>
      <w:tr w:rsidR="00CC77C3" w14:paraId="15A9070D"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DF433" w14:textId="77777777" w:rsidR="00CC77C3" w:rsidRDefault="00CC77C3" w:rsidP="004F4A8B">
            <w:pPr>
              <w:spacing w:before="80" w:after="80"/>
              <w:jc w:val="center"/>
            </w:pPr>
            <w:r w:rsidRPr="1320BEFB">
              <w:rPr>
                <w:rFonts w:cs="Times New Roman"/>
                <w:szCs w:val="26"/>
              </w:rPr>
              <w:t>4</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3E36AC"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Thuê khách sạn, nhà nghỉ (trước thuế)</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43EC6" w14:textId="77777777" w:rsidR="00CC77C3" w:rsidRDefault="00CC77C3" w:rsidP="004F4A8B">
            <w:pPr>
              <w:spacing w:before="80" w:after="80"/>
              <w:jc w:val="right"/>
            </w:pPr>
            <w:r w:rsidRPr="1320BEFB">
              <w:rPr>
                <w:rFonts w:cs="Times New Roman"/>
                <w:i/>
                <w:iCs/>
                <w:szCs w:val="26"/>
              </w:rPr>
              <w:t xml:space="preserve"> </w:t>
            </w:r>
          </w:p>
        </w:tc>
      </w:tr>
      <w:tr w:rsidR="00CC77C3" w14:paraId="049E2D49"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03E64" w14:textId="77777777" w:rsidR="00CC77C3" w:rsidRDefault="00CC77C3" w:rsidP="004F4A8B">
            <w:pPr>
              <w:spacing w:before="80" w:after="80"/>
              <w:jc w:val="center"/>
            </w:pPr>
            <w:r w:rsidRPr="1320BEFB">
              <w:rPr>
                <w:rFonts w:cs="Times New Roman"/>
                <w:szCs w:val="26"/>
              </w:rPr>
              <w:t>5</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62C71"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Công tác phí/phụ cấp lưu trú</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3A1AC" w14:textId="77777777" w:rsidR="00CC77C3" w:rsidRDefault="00CC77C3" w:rsidP="004F4A8B">
            <w:pPr>
              <w:spacing w:before="80" w:after="80"/>
              <w:jc w:val="right"/>
            </w:pPr>
            <w:r w:rsidRPr="1320BEFB">
              <w:rPr>
                <w:rFonts w:cs="Times New Roman"/>
                <w:i/>
                <w:iCs/>
                <w:szCs w:val="26"/>
              </w:rPr>
              <w:t xml:space="preserve"> </w:t>
            </w:r>
          </w:p>
        </w:tc>
      </w:tr>
      <w:tr w:rsidR="00CC77C3" w14:paraId="22E9D622"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C0F47" w14:textId="77777777" w:rsidR="00CC77C3" w:rsidRDefault="00CC77C3" w:rsidP="004F4A8B">
            <w:pPr>
              <w:spacing w:before="80" w:after="80"/>
              <w:jc w:val="center"/>
            </w:pPr>
            <w:r w:rsidRPr="1320BEFB">
              <w:rPr>
                <w:rFonts w:cs="Times New Roman"/>
                <w:szCs w:val="26"/>
              </w:rPr>
              <w:t>6</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2F4C0"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Bồi dưỡng đi thực địa (nếu có)</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46169" w14:textId="77777777" w:rsidR="00CC77C3" w:rsidRDefault="00CC77C3" w:rsidP="004F4A8B">
            <w:pPr>
              <w:spacing w:before="80" w:after="80"/>
              <w:jc w:val="right"/>
            </w:pPr>
            <w:r w:rsidRPr="1320BEFB">
              <w:rPr>
                <w:rFonts w:cs="Times New Roman"/>
                <w:i/>
                <w:iCs/>
                <w:szCs w:val="26"/>
              </w:rPr>
              <w:t xml:space="preserve"> </w:t>
            </w:r>
          </w:p>
        </w:tc>
      </w:tr>
      <w:tr w:rsidR="00CC77C3" w14:paraId="490327CD"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899C9" w14:textId="77777777" w:rsidR="00CC77C3" w:rsidRDefault="00CC77C3" w:rsidP="004F4A8B">
            <w:pPr>
              <w:spacing w:before="80" w:after="80"/>
              <w:jc w:val="center"/>
            </w:pPr>
            <w:r w:rsidRPr="1320BEFB">
              <w:rPr>
                <w:rFonts w:cs="Times New Roman"/>
                <w:b/>
                <w:bCs/>
                <w:szCs w:val="26"/>
              </w:rPr>
              <w:t>V</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0A024" w14:textId="77777777" w:rsidR="00CC77C3" w:rsidRDefault="00CC77C3" w:rsidP="004F4A8B">
            <w:pPr>
              <w:spacing w:before="80" w:after="80"/>
            </w:pPr>
            <w:r w:rsidRPr="1320BEFB">
              <w:rPr>
                <w:rFonts w:cs="Times New Roman"/>
                <w:b/>
                <w:bCs/>
                <w:szCs w:val="26"/>
              </w:rPr>
              <w:t xml:space="preserve">Chi phục vụ nghiên cứu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C631C" w14:textId="77777777" w:rsidR="00CC77C3" w:rsidRDefault="00CC77C3" w:rsidP="004F4A8B">
            <w:pPr>
              <w:spacing w:before="80" w:after="80"/>
              <w:jc w:val="right"/>
            </w:pPr>
            <w:r w:rsidRPr="1320BEFB">
              <w:rPr>
                <w:rFonts w:cs="Times New Roman"/>
                <w:b/>
                <w:bCs/>
                <w:i/>
                <w:iCs/>
                <w:szCs w:val="26"/>
              </w:rPr>
              <w:t xml:space="preserve"> </w:t>
            </w:r>
          </w:p>
        </w:tc>
      </w:tr>
      <w:tr w:rsidR="00CC77C3" w14:paraId="58F5ABBA"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ABC6A"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F94A"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Văn phòng phẩm chuyên dụng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A49FF" w14:textId="77777777" w:rsidR="00CC77C3" w:rsidRDefault="00CC77C3" w:rsidP="004F4A8B">
            <w:pPr>
              <w:spacing w:before="80" w:after="80"/>
              <w:jc w:val="right"/>
            </w:pPr>
            <w:r w:rsidRPr="1320BEFB">
              <w:rPr>
                <w:rFonts w:cs="Times New Roman"/>
                <w:szCs w:val="26"/>
              </w:rPr>
              <w:t xml:space="preserve"> </w:t>
            </w:r>
          </w:p>
        </w:tc>
      </w:tr>
      <w:tr w:rsidR="00CC77C3" w14:paraId="1CD149E5"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9F495"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8D530"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Vật tư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78335" w14:textId="77777777" w:rsidR="00CC77C3" w:rsidRDefault="00CC77C3" w:rsidP="004F4A8B">
            <w:pPr>
              <w:spacing w:before="80" w:after="80"/>
              <w:jc w:val="right"/>
            </w:pPr>
            <w:r w:rsidRPr="1320BEFB">
              <w:rPr>
                <w:rFonts w:cs="Times New Roman"/>
                <w:b/>
                <w:bCs/>
                <w:szCs w:val="26"/>
              </w:rPr>
              <w:t xml:space="preserve"> </w:t>
            </w:r>
          </w:p>
        </w:tc>
      </w:tr>
      <w:tr w:rsidR="00CC77C3" w14:paraId="17CD501C"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C8E2A" w14:textId="77777777" w:rsidR="00CC77C3" w:rsidRDefault="00CC77C3" w:rsidP="004F4A8B">
            <w:pPr>
              <w:spacing w:before="80" w:after="80"/>
              <w:jc w:val="center"/>
            </w:pPr>
            <w:r w:rsidRPr="1320BEFB">
              <w:rPr>
                <w:rFonts w:cs="Times New Roman"/>
                <w:szCs w:val="26"/>
              </w:rPr>
              <w:t>3</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6AF09"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Dụng cụ rẻ tiền, mau hỏng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5B493" w14:textId="77777777" w:rsidR="00CC77C3" w:rsidRDefault="00CC77C3" w:rsidP="004F4A8B">
            <w:pPr>
              <w:spacing w:before="80" w:after="80"/>
              <w:jc w:val="right"/>
            </w:pPr>
            <w:r w:rsidRPr="1320BEFB">
              <w:rPr>
                <w:rFonts w:cs="Times New Roman"/>
                <w:b/>
                <w:bCs/>
                <w:szCs w:val="26"/>
              </w:rPr>
              <w:t xml:space="preserve"> </w:t>
            </w:r>
          </w:p>
        </w:tc>
      </w:tr>
      <w:tr w:rsidR="00CC77C3" w14:paraId="7D9FC4D1"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6FA72" w14:textId="77777777" w:rsidR="00CC77C3" w:rsidRDefault="00CC77C3" w:rsidP="004F4A8B">
            <w:pPr>
              <w:spacing w:before="80" w:after="80"/>
              <w:jc w:val="center"/>
            </w:pPr>
            <w:r w:rsidRPr="1320BEFB">
              <w:rPr>
                <w:rFonts w:cs="Times New Roman"/>
                <w:szCs w:val="26"/>
              </w:rPr>
              <w:lastRenderedPageBreak/>
              <w:t>4</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2AAB3"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Phân tích mẫu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9B7337" w14:textId="77777777" w:rsidR="00CC77C3" w:rsidRDefault="00CC77C3" w:rsidP="004F4A8B">
            <w:pPr>
              <w:spacing w:before="80" w:after="80"/>
              <w:jc w:val="right"/>
            </w:pPr>
            <w:r w:rsidRPr="1320BEFB">
              <w:rPr>
                <w:rFonts w:cs="Times New Roman"/>
                <w:b/>
                <w:bCs/>
                <w:szCs w:val="26"/>
              </w:rPr>
              <w:t xml:space="preserve"> </w:t>
            </w:r>
          </w:p>
        </w:tc>
      </w:tr>
      <w:tr w:rsidR="00CC77C3" w14:paraId="680512DC"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E7CD6" w14:textId="77777777" w:rsidR="00CC77C3" w:rsidRDefault="00CC77C3" w:rsidP="004F4A8B">
            <w:pPr>
              <w:spacing w:before="80" w:after="80"/>
              <w:jc w:val="center"/>
            </w:pPr>
            <w:r w:rsidRPr="1320BEFB">
              <w:rPr>
                <w:rFonts w:cs="Times New Roman"/>
                <w:szCs w:val="26"/>
              </w:rPr>
              <w:t>5</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801C5"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Hoá chất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8CF4A" w14:textId="77777777" w:rsidR="00CC77C3" w:rsidRDefault="00CC77C3" w:rsidP="004F4A8B">
            <w:pPr>
              <w:spacing w:before="80" w:after="80"/>
              <w:jc w:val="right"/>
            </w:pPr>
            <w:r w:rsidRPr="1320BEFB">
              <w:rPr>
                <w:rFonts w:cs="Times New Roman"/>
                <w:b/>
                <w:bCs/>
                <w:szCs w:val="26"/>
              </w:rPr>
              <w:t xml:space="preserve"> </w:t>
            </w:r>
          </w:p>
        </w:tc>
      </w:tr>
      <w:tr w:rsidR="00CC77C3" w14:paraId="76289DB5"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17EFB" w14:textId="77777777" w:rsidR="00CC77C3" w:rsidRDefault="00CC77C3" w:rsidP="004F4A8B">
            <w:pPr>
              <w:spacing w:before="80" w:after="80"/>
              <w:jc w:val="center"/>
            </w:pPr>
            <w:r w:rsidRPr="1320BEFB">
              <w:rPr>
                <w:rFonts w:cs="Times New Roman"/>
                <w:szCs w:val="26"/>
              </w:rPr>
              <w:t>6</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11CBB"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Bảo hộ lao động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7F898" w14:textId="77777777" w:rsidR="00CC77C3" w:rsidRDefault="00CC77C3" w:rsidP="004F4A8B">
            <w:pPr>
              <w:spacing w:before="80" w:after="80"/>
              <w:jc w:val="right"/>
            </w:pPr>
            <w:r w:rsidRPr="1320BEFB">
              <w:rPr>
                <w:rFonts w:cs="Times New Roman"/>
                <w:b/>
                <w:bCs/>
                <w:szCs w:val="26"/>
              </w:rPr>
              <w:t xml:space="preserve"> </w:t>
            </w:r>
          </w:p>
        </w:tc>
      </w:tr>
      <w:tr w:rsidR="00CC77C3" w14:paraId="065BC528"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71554" w14:textId="77777777" w:rsidR="00CC77C3" w:rsidRDefault="00CC77C3" w:rsidP="004F4A8B">
            <w:pPr>
              <w:spacing w:before="80" w:after="80"/>
              <w:jc w:val="center"/>
            </w:pPr>
            <w:r w:rsidRPr="1320BEFB">
              <w:rPr>
                <w:rFonts w:cs="Times New Roman"/>
                <w:szCs w:val="26"/>
              </w:rPr>
              <w:t>7</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9F2A2"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Thuê khoán (trước thuế)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E16C0" w14:textId="77777777" w:rsidR="00CC77C3" w:rsidRDefault="00CC77C3" w:rsidP="004F4A8B">
            <w:pPr>
              <w:spacing w:before="80" w:after="80"/>
              <w:jc w:val="right"/>
            </w:pPr>
            <w:r w:rsidRPr="1320BEFB">
              <w:rPr>
                <w:rFonts w:cs="Times New Roman"/>
                <w:b/>
                <w:bCs/>
                <w:szCs w:val="26"/>
              </w:rPr>
              <w:t xml:space="preserve"> </w:t>
            </w:r>
          </w:p>
        </w:tc>
      </w:tr>
      <w:tr w:rsidR="00CC77C3" w14:paraId="02F03B16"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73752" w14:textId="77777777" w:rsidR="00CC77C3" w:rsidRDefault="00CC77C3" w:rsidP="004F4A8B">
            <w:pPr>
              <w:spacing w:before="80" w:after="80"/>
              <w:jc w:val="center"/>
            </w:pPr>
            <w:r w:rsidRPr="1320BEFB">
              <w:rPr>
                <w:rFonts w:cs="Times New Roman"/>
                <w:b/>
                <w:bCs/>
                <w:szCs w:val="26"/>
              </w:rPr>
              <w:t>VI</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020992" w14:textId="77777777" w:rsidR="00CC77C3" w:rsidRDefault="00CC77C3" w:rsidP="004F4A8B">
            <w:pPr>
              <w:spacing w:before="80" w:after="80"/>
            </w:pPr>
            <w:r w:rsidRPr="1320BEFB">
              <w:rPr>
                <w:rFonts w:cs="Times New Roman"/>
                <w:b/>
                <w:bCs/>
                <w:szCs w:val="26"/>
              </w:rPr>
              <w:t>In ấn, hoàn thiện báo cáo, sao đĩa</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61C80" w14:textId="77777777" w:rsidR="00CC77C3" w:rsidRDefault="00CC77C3" w:rsidP="004F4A8B">
            <w:pPr>
              <w:spacing w:before="80" w:after="80"/>
              <w:jc w:val="right"/>
            </w:pPr>
            <w:r w:rsidRPr="1320BEFB">
              <w:rPr>
                <w:rFonts w:cs="Times New Roman"/>
                <w:b/>
                <w:bCs/>
                <w:szCs w:val="26"/>
              </w:rPr>
              <w:t xml:space="preserve"> </w:t>
            </w:r>
          </w:p>
        </w:tc>
      </w:tr>
      <w:tr w:rsidR="00CC77C3" w14:paraId="61DC3A4E" w14:textId="77777777" w:rsidTr="00CC77C3">
        <w:trPr>
          <w:trHeight w:val="34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773A3" w14:textId="77777777" w:rsidR="00CC77C3" w:rsidRDefault="00CC77C3" w:rsidP="004F4A8B">
            <w:pPr>
              <w:spacing w:before="80" w:after="80"/>
              <w:jc w:val="center"/>
            </w:pPr>
            <w:r w:rsidRPr="1320BEFB">
              <w:rPr>
                <w:rFonts w:cs="Times New Roman"/>
                <w:b/>
                <w:bCs/>
                <w:szCs w:val="26"/>
              </w:rPr>
              <w:t>VII</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C1A57" w14:textId="77777777" w:rsidR="00CC77C3" w:rsidRDefault="00CC77C3" w:rsidP="004F4A8B">
            <w:pPr>
              <w:spacing w:before="80" w:after="80"/>
            </w:pPr>
            <w:r w:rsidRPr="1320BEFB">
              <w:rPr>
                <w:rFonts w:cs="Times New Roman"/>
                <w:b/>
                <w:bCs/>
                <w:szCs w:val="26"/>
              </w:rPr>
              <w:t>Hội thảo, Hội họp</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4B828C" w14:textId="77777777" w:rsidR="00CC77C3" w:rsidRDefault="00CC77C3" w:rsidP="004F4A8B">
            <w:pPr>
              <w:spacing w:before="80" w:after="80"/>
              <w:jc w:val="right"/>
            </w:pPr>
            <w:r w:rsidRPr="1320BEFB">
              <w:rPr>
                <w:rFonts w:cs="Times New Roman"/>
                <w:b/>
                <w:bCs/>
                <w:i/>
                <w:iCs/>
                <w:szCs w:val="26"/>
              </w:rPr>
              <w:t xml:space="preserve"> </w:t>
            </w:r>
          </w:p>
        </w:tc>
      </w:tr>
      <w:tr w:rsidR="00CC77C3" w14:paraId="1BBC44CC" w14:textId="77777777" w:rsidTr="00CC77C3">
        <w:trPr>
          <w:trHeight w:val="13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5AF81"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ADAA7"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Hội thảo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31D00" w14:textId="77777777" w:rsidR="00CC77C3" w:rsidRDefault="00CC77C3" w:rsidP="004F4A8B">
            <w:pPr>
              <w:spacing w:before="80" w:after="80"/>
              <w:jc w:val="right"/>
            </w:pPr>
            <w:r w:rsidRPr="1320BEFB">
              <w:rPr>
                <w:rFonts w:cs="Times New Roman"/>
                <w:szCs w:val="26"/>
              </w:rPr>
              <w:t xml:space="preserve"> </w:t>
            </w:r>
          </w:p>
        </w:tc>
      </w:tr>
      <w:tr w:rsidR="00CC77C3" w14:paraId="1D542643"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7F7A4"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40486"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Duyệt đề cương, nghiệm thu (cấp I): 2 lần x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E807D" w14:textId="77777777" w:rsidR="00CC77C3" w:rsidRDefault="00CC77C3" w:rsidP="004F4A8B">
            <w:pPr>
              <w:spacing w:before="80" w:after="80"/>
              <w:jc w:val="right"/>
            </w:pPr>
            <w:r w:rsidRPr="1320BEFB">
              <w:rPr>
                <w:rFonts w:cs="Times New Roman"/>
                <w:b/>
                <w:bCs/>
                <w:szCs w:val="26"/>
              </w:rPr>
              <w:t xml:space="preserve"> </w:t>
            </w:r>
          </w:p>
        </w:tc>
      </w:tr>
      <w:tr w:rsidR="00CC77C3" w14:paraId="15BE011E"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C8CB7" w14:textId="77777777" w:rsidR="00CC77C3" w:rsidRDefault="00CC77C3" w:rsidP="004F4A8B">
            <w:pPr>
              <w:spacing w:before="80" w:after="80"/>
              <w:jc w:val="center"/>
            </w:pPr>
            <w:r w:rsidRPr="1320BEFB">
              <w:rPr>
                <w:rFonts w:cs="Times New Roman"/>
                <w:szCs w:val="26"/>
              </w:rPr>
              <w:t xml:space="preserve"> 3</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F210B"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Duyệt đề cương, nghiệm thu (cấp II): 2 lần x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397A8" w14:textId="77777777" w:rsidR="00CC77C3" w:rsidRDefault="00CC77C3" w:rsidP="004F4A8B">
            <w:pPr>
              <w:spacing w:before="80" w:after="80"/>
              <w:jc w:val="right"/>
            </w:pPr>
            <w:r w:rsidRPr="1320BEFB">
              <w:rPr>
                <w:rFonts w:cs="Times New Roman"/>
                <w:szCs w:val="26"/>
              </w:rPr>
              <w:t xml:space="preserve"> </w:t>
            </w:r>
          </w:p>
        </w:tc>
      </w:tr>
      <w:tr w:rsidR="00CC77C3" w14:paraId="25993FA1"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DA3C1" w14:textId="77777777" w:rsidR="00CC77C3" w:rsidRPr="1320BEFB" w:rsidRDefault="00CC77C3" w:rsidP="004F4A8B">
            <w:pPr>
              <w:spacing w:before="80" w:after="80"/>
              <w:jc w:val="center"/>
              <w:rPr>
                <w:rFonts w:cs="Times New Roman"/>
                <w:szCs w:val="26"/>
              </w:rPr>
            </w:pPr>
            <w:r>
              <w:rPr>
                <w:rFonts w:cs="Times New Roman"/>
                <w:szCs w:val="26"/>
              </w:rPr>
              <w:t>4</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0045F" w14:textId="77777777" w:rsidR="00CC77C3" w:rsidRPr="1320BEFB" w:rsidRDefault="00CC77C3" w:rsidP="00634C06">
            <w:pPr>
              <w:pStyle w:val="ListParagraph"/>
              <w:numPr>
                <w:ilvl w:val="0"/>
                <w:numId w:val="1"/>
              </w:numPr>
              <w:spacing w:after="0" w:line="276" w:lineRule="auto"/>
              <w:ind w:left="191" w:hanging="142"/>
              <w:rPr>
                <w:rFonts w:cs="Times New Roman"/>
                <w:szCs w:val="26"/>
              </w:rPr>
            </w:pPr>
            <w:r>
              <w:rPr>
                <w:rFonts w:cs="Times New Roman"/>
                <w:szCs w:val="26"/>
              </w:rPr>
              <w:t>Họp tổ thẩm định</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48183" w14:textId="77777777" w:rsidR="00CC77C3" w:rsidRPr="1320BEFB" w:rsidRDefault="00CC77C3" w:rsidP="004F4A8B">
            <w:pPr>
              <w:spacing w:before="80" w:after="80"/>
              <w:jc w:val="right"/>
              <w:rPr>
                <w:rFonts w:cs="Times New Roman"/>
                <w:szCs w:val="26"/>
              </w:rPr>
            </w:pPr>
          </w:p>
        </w:tc>
      </w:tr>
      <w:tr w:rsidR="00CC77C3" w14:paraId="07E3625F"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AD072" w14:textId="77777777" w:rsidR="00CC77C3" w:rsidRDefault="00CC77C3" w:rsidP="004F4A8B">
            <w:pPr>
              <w:spacing w:before="80" w:after="80"/>
              <w:jc w:val="center"/>
            </w:pPr>
            <w:r w:rsidRPr="1320BEFB">
              <w:rPr>
                <w:rFonts w:cs="Times New Roman"/>
                <w:b/>
                <w:bCs/>
                <w:szCs w:val="26"/>
              </w:rPr>
              <w:t>A</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B476F" w14:textId="77777777" w:rsidR="00CC77C3" w:rsidRDefault="00CC77C3" w:rsidP="004F4A8B">
            <w:pPr>
              <w:spacing w:before="80" w:after="80"/>
            </w:pPr>
            <w:r w:rsidRPr="1320BEFB">
              <w:rPr>
                <w:rFonts w:cs="Times New Roman"/>
                <w:b/>
                <w:bCs/>
                <w:szCs w:val="26"/>
              </w:rPr>
              <w:t>CHI PHÍ KHOÁN (I+II+III+IV+V+VI+VII)</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4032A3" w14:textId="77777777" w:rsidR="00CC77C3" w:rsidRDefault="00CC77C3" w:rsidP="004F4A8B">
            <w:pPr>
              <w:spacing w:before="80" w:after="80"/>
              <w:jc w:val="right"/>
            </w:pPr>
            <w:r w:rsidRPr="1320BEFB">
              <w:rPr>
                <w:rFonts w:cs="Times New Roman"/>
                <w:b/>
                <w:bCs/>
                <w:szCs w:val="26"/>
              </w:rPr>
              <w:t xml:space="preserve"> </w:t>
            </w:r>
          </w:p>
        </w:tc>
      </w:tr>
      <w:tr w:rsidR="00CC77C3" w14:paraId="791B58CD"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1911B" w14:textId="77777777" w:rsidR="00CC77C3" w:rsidRDefault="00CC77C3" w:rsidP="004F4A8B">
            <w:pPr>
              <w:spacing w:before="80" w:after="80"/>
              <w:jc w:val="center"/>
            </w:pPr>
            <w:r w:rsidRPr="1320BEFB">
              <w:rPr>
                <w:rFonts w:cs="Times New Roman"/>
                <w:b/>
                <w:bCs/>
                <w:szCs w:val="26"/>
              </w:rPr>
              <w:t>B</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8944C" w14:textId="77777777" w:rsidR="00CC77C3" w:rsidRDefault="00CC77C3" w:rsidP="004F4A8B">
            <w:pPr>
              <w:spacing w:before="80" w:after="80"/>
            </w:pPr>
            <w:r w:rsidRPr="1320BEFB">
              <w:rPr>
                <w:rFonts w:cs="Times New Roman"/>
                <w:b/>
                <w:bCs/>
                <w:szCs w:val="26"/>
              </w:rPr>
              <w:t>CHI PHÍ KHÔNG CÓ ĐỊNH MỨC</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DF921" w14:textId="77777777" w:rsidR="00CC77C3" w:rsidRDefault="00CC77C3" w:rsidP="004F4A8B">
            <w:pPr>
              <w:spacing w:before="80" w:after="80"/>
              <w:jc w:val="right"/>
            </w:pPr>
            <w:r w:rsidRPr="1320BEFB">
              <w:rPr>
                <w:rFonts w:cs="Times New Roman"/>
                <w:b/>
                <w:bCs/>
                <w:szCs w:val="26"/>
              </w:rPr>
              <w:t xml:space="preserve"> </w:t>
            </w:r>
          </w:p>
        </w:tc>
      </w:tr>
      <w:tr w:rsidR="00CC77C3" w14:paraId="15C977F3"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AAD61"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A3448"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Khảo sát nước ngoài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4AA63" w14:textId="77777777" w:rsidR="00CC77C3" w:rsidRDefault="00CC77C3" w:rsidP="004F4A8B">
            <w:pPr>
              <w:spacing w:before="80" w:after="80"/>
              <w:jc w:val="right"/>
            </w:pPr>
            <w:r w:rsidRPr="1320BEFB">
              <w:rPr>
                <w:rFonts w:cs="Times New Roman"/>
                <w:b/>
                <w:bCs/>
                <w:szCs w:val="26"/>
              </w:rPr>
              <w:t xml:space="preserve"> </w:t>
            </w:r>
          </w:p>
        </w:tc>
      </w:tr>
      <w:tr w:rsidR="00CC77C3" w14:paraId="0A25666B"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B72FA"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6C885"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Thuê chuyên gia nước ngoài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77F25" w14:textId="77777777" w:rsidR="00CC77C3" w:rsidRDefault="00CC77C3" w:rsidP="004F4A8B">
            <w:pPr>
              <w:spacing w:before="80" w:after="80"/>
              <w:jc w:val="right"/>
            </w:pPr>
            <w:r w:rsidRPr="1320BEFB">
              <w:rPr>
                <w:rFonts w:cs="Times New Roman"/>
                <w:b/>
                <w:bCs/>
                <w:szCs w:val="26"/>
              </w:rPr>
              <w:t xml:space="preserve"> </w:t>
            </w:r>
          </w:p>
        </w:tc>
      </w:tr>
      <w:tr w:rsidR="00CC77C3" w14:paraId="3BD146B2"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D6BE48" w14:textId="77777777" w:rsidR="00CC77C3" w:rsidRDefault="00CC77C3" w:rsidP="004F4A8B">
            <w:pPr>
              <w:spacing w:before="80" w:after="80"/>
              <w:jc w:val="center"/>
            </w:pPr>
            <w:r w:rsidRPr="1320BEFB">
              <w:rPr>
                <w:rFonts w:cs="Times New Roman"/>
                <w:szCs w:val="26"/>
              </w:rPr>
              <w:t>3</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EBED3"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Thuê phần mềm chuyên dụng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B895B" w14:textId="77777777" w:rsidR="00CC77C3" w:rsidRDefault="00CC77C3" w:rsidP="004F4A8B">
            <w:pPr>
              <w:spacing w:before="80" w:after="80"/>
              <w:jc w:val="right"/>
            </w:pPr>
            <w:r w:rsidRPr="1320BEFB">
              <w:rPr>
                <w:rFonts w:cs="Times New Roman"/>
                <w:b/>
                <w:bCs/>
                <w:szCs w:val="26"/>
              </w:rPr>
              <w:t xml:space="preserve"> </w:t>
            </w:r>
          </w:p>
        </w:tc>
      </w:tr>
      <w:tr w:rsidR="00CC77C3" w14:paraId="0FA47D17"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1DDF3" w14:textId="77777777" w:rsidR="00CC77C3" w:rsidRDefault="00CC77C3" w:rsidP="004F4A8B">
            <w:pPr>
              <w:spacing w:before="80" w:after="80"/>
              <w:jc w:val="center"/>
            </w:pPr>
            <w:r w:rsidRPr="1320BEFB">
              <w:rPr>
                <w:rFonts w:cs="Times New Roman"/>
                <w:szCs w:val="26"/>
              </w:rPr>
              <w:t>4</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C9177"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Mua phần mềm chuyên dụng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54211" w14:textId="77777777" w:rsidR="00CC77C3" w:rsidRDefault="00CC77C3" w:rsidP="004F4A8B">
            <w:pPr>
              <w:spacing w:before="80" w:after="80"/>
              <w:jc w:val="right"/>
            </w:pPr>
            <w:r w:rsidRPr="1320BEFB">
              <w:rPr>
                <w:rFonts w:cs="Times New Roman"/>
                <w:b/>
                <w:bCs/>
                <w:szCs w:val="26"/>
              </w:rPr>
              <w:t xml:space="preserve"> </w:t>
            </w:r>
          </w:p>
        </w:tc>
      </w:tr>
      <w:tr w:rsidR="00CC77C3" w14:paraId="766EB921"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F98F3" w14:textId="77777777" w:rsidR="00CC77C3" w:rsidRDefault="00CC77C3" w:rsidP="004F4A8B">
            <w:pPr>
              <w:spacing w:before="80" w:after="80"/>
              <w:jc w:val="center"/>
            </w:pPr>
            <w:r w:rsidRPr="1320BEFB">
              <w:rPr>
                <w:rFonts w:cs="Times New Roman"/>
                <w:szCs w:val="26"/>
              </w:rPr>
              <w:t>5</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B6197"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Lập trình xây dựng phần mềm chuyên dụng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BCA5A" w14:textId="77777777" w:rsidR="00CC77C3" w:rsidRDefault="00CC77C3" w:rsidP="004F4A8B">
            <w:pPr>
              <w:spacing w:before="80" w:after="80"/>
              <w:jc w:val="right"/>
            </w:pPr>
            <w:r w:rsidRPr="1320BEFB">
              <w:rPr>
                <w:rFonts w:cs="Times New Roman"/>
                <w:b/>
                <w:bCs/>
                <w:szCs w:val="26"/>
              </w:rPr>
              <w:t xml:space="preserve"> </w:t>
            </w:r>
          </w:p>
        </w:tc>
      </w:tr>
      <w:tr w:rsidR="00CC77C3" w14:paraId="1C2BA448"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13069" w14:textId="77777777" w:rsidR="00CC77C3" w:rsidRDefault="00CC77C3" w:rsidP="004F4A8B">
            <w:pPr>
              <w:spacing w:before="80" w:after="80"/>
              <w:jc w:val="center"/>
            </w:pPr>
            <w:r w:rsidRPr="1320BEFB">
              <w:rPr>
                <w:rFonts w:cs="Times New Roman"/>
                <w:szCs w:val="26"/>
              </w:rPr>
              <w:t>6</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AE4B7"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Thuê máy móc, thiết bị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51FA4" w14:textId="77777777" w:rsidR="00CC77C3" w:rsidRDefault="00CC77C3" w:rsidP="004F4A8B">
            <w:pPr>
              <w:spacing w:before="80" w:after="80"/>
              <w:jc w:val="right"/>
            </w:pPr>
            <w:r w:rsidRPr="1320BEFB">
              <w:rPr>
                <w:rFonts w:cs="Times New Roman"/>
                <w:b/>
                <w:bCs/>
                <w:szCs w:val="26"/>
              </w:rPr>
              <w:t xml:space="preserve"> </w:t>
            </w:r>
          </w:p>
        </w:tc>
      </w:tr>
      <w:tr w:rsidR="00CC77C3" w14:paraId="4D121947"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A1F7E" w14:textId="77777777" w:rsidR="00CC77C3" w:rsidRDefault="00CC77C3" w:rsidP="004F4A8B">
            <w:pPr>
              <w:spacing w:before="80" w:after="80"/>
              <w:jc w:val="center"/>
            </w:pPr>
            <w:r w:rsidRPr="1320BEFB">
              <w:rPr>
                <w:rFonts w:cs="Times New Roman"/>
                <w:szCs w:val="26"/>
              </w:rPr>
              <w:t>7</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70D9A"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Mua mới máy móc, thiết bị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184D7" w14:textId="77777777" w:rsidR="00CC77C3" w:rsidRDefault="00CC77C3" w:rsidP="004F4A8B">
            <w:pPr>
              <w:spacing w:before="80" w:after="80"/>
              <w:jc w:val="right"/>
            </w:pPr>
            <w:r w:rsidRPr="1320BEFB">
              <w:rPr>
                <w:rFonts w:cs="Times New Roman"/>
                <w:b/>
                <w:bCs/>
                <w:szCs w:val="26"/>
              </w:rPr>
              <w:t xml:space="preserve"> </w:t>
            </w:r>
          </w:p>
        </w:tc>
      </w:tr>
      <w:tr w:rsidR="00CC77C3" w14:paraId="61C8949E"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08538" w14:textId="77777777" w:rsidR="00CC77C3" w:rsidRDefault="00CC77C3" w:rsidP="004F4A8B">
            <w:pPr>
              <w:spacing w:before="80" w:after="80"/>
              <w:jc w:val="center"/>
            </w:pPr>
            <w:r w:rsidRPr="1320BEFB">
              <w:rPr>
                <w:rFonts w:cs="Times New Roman"/>
                <w:szCs w:val="26"/>
              </w:rPr>
              <w:t>8</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399AB"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Chi phí thu thập tài liệu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B3DA3" w14:textId="77777777" w:rsidR="00CC77C3" w:rsidRDefault="00CC77C3" w:rsidP="004F4A8B">
            <w:pPr>
              <w:spacing w:before="80" w:after="80"/>
              <w:jc w:val="right"/>
            </w:pPr>
            <w:r w:rsidRPr="1320BEFB">
              <w:rPr>
                <w:rFonts w:cs="Times New Roman"/>
                <w:b/>
                <w:bCs/>
                <w:szCs w:val="26"/>
              </w:rPr>
              <w:t xml:space="preserve"> </w:t>
            </w:r>
          </w:p>
        </w:tc>
      </w:tr>
      <w:tr w:rsidR="00CC77C3" w14:paraId="18B44867"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A5BB8" w14:textId="77777777" w:rsidR="00CC77C3" w:rsidRDefault="00CC77C3" w:rsidP="004F4A8B">
            <w:pPr>
              <w:spacing w:before="80" w:after="80"/>
              <w:jc w:val="center"/>
            </w:pPr>
            <w:r w:rsidRPr="1320BEFB">
              <w:rPr>
                <w:rFonts w:cs="Times New Roman"/>
                <w:szCs w:val="26"/>
              </w:rPr>
              <w:t>9</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D9862" w14:textId="77777777" w:rsidR="00CC77C3" w:rsidRDefault="00CC77C3" w:rsidP="00634C06">
            <w:pPr>
              <w:pStyle w:val="ListParagraph"/>
              <w:numPr>
                <w:ilvl w:val="0"/>
                <w:numId w:val="1"/>
              </w:numPr>
              <w:spacing w:after="0" w:line="276" w:lineRule="auto"/>
              <w:ind w:left="191" w:hanging="142"/>
              <w:rPr>
                <w:rFonts w:cs="Times New Roman"/>
                <w:szCs w:val="26"/>
                <w:vertAlign w:val="superscript"/>
              </w:rPr>
            </w:pPr>
            <w:r w:rsidRPr="1320BEFB">
              <w:rPr>
                <w:rFonts w:cs="Times New Roman"/>
                <w:szCs w:val="26"/>
              </w:rPr>
              <w:t xml:space="preserve">Mua tài liệu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BA8B8" w14:textId="77777777" w:rsidR="00CC77C3" w:rsidRDefault="00CC77C3" w:rsidP="004F4A8B">
            <w:pPr>
              <w:spacing w:before="80" w:after="80"/>
              <w:jc w:val="right"/>
            </w:pPr>
            <w:r w:rsidRPr="1320BEFB">
              <w:rPr>
                <w:rFonts w:cs="Times New Roman"/>
                <w:b/>
                <w:bCs/>
                <w:szCs w:val="26"/>
              </w:rPr>
              <w:t xml:space="preserve"> </w:t>
            </w:r>
          </w:p>
        </w:tc>
      </w:tr>
      <w:tr w:rsidR="00CC77C3" w14:paraId="6EA8C77D"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A5BAD" w14:textId="77777777" w:rsidR="00CC77C3" w:rsidRDefault="00CC77C3" w:rsidP="004F4A8B">
            <w:pPr>
              <w:spacing w:before="80" w:after="80"/>
              <w:jc w:val="center"/>
            </w:pPr>
            <w:r w:rsidRPr="1320BEFB">
              <w:rPr>
                <w:rFonts w:cs="Times New Roman"/>
                <w:b/>
                <w:bCs/>
                <w:szCs w:val="26"/>
              </w:rPr>
              <w:t>C</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BE7E5" w14:textId="77777777" w:rsidR="00CC77C3" w:rsidRDefault="00CC77C3" w:rsidP="004F4A8B">
            <w:pPr>
              <w:spacing w:before="80" w:after="80"/>
            </w:pPr>
            <w:r w:rsidRPr="1320BEFB">
              <w:rPr>
                <w:rFonts w:cs="Times New Roman"/>
                <w:b/>
                <w:bCs/>
                <w:szCs w:val="26"/>
              </w:rPr>
              <w:t xml:space="preserve">CHI PHÍ QUẢN LÝ:  </w:t>
            </w:r>
            <w:r w:rsidRPr="1320BEFB">
              <w:rPr>
                <w:rFonts w:cs="Times New Roman"/>
                <w:szCs w:val="26"/>
              </w:rPr>
              <w:t xml:space="preserve">XX % (A+B)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C1330" w14:textId="77777777" w:rsidR="00CC77C3" w:rsidRDefault="00CC77C3" w:rsidP="004F4A8B">
            <w:pPr>
              <w:spacing w:before="80" w:after="80"/>
              <w:jc w:val="right"/>
            </w:pPr>
            <w:r w:rsidRPr="1320BEFB">
              <w:rPr>
                <w:rFonts w:cs="Times New Roman"/>
                <w:b/>
                <w:bCs/>
                <w:szCs w:val="26"/>
              </w:rPr>
              <w:t xml:space="preserve"> </w:t>
            </w:r>
          </w:p>
        </w:tc>
      </w:tr>
      <w:tr w:rsidR="00CC77C3" w14:paraId="2BA2B5DC"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A094F"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40221"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Quản lý phí của chi phí khoán: XX% (</w:t>
            </w:r>
            <w:r w:rsidRPr="1320BEFB">
              <w:rPr>
                <w:rFonts w:cs="Times New Roman"/>
              </w:rPr>
              <w:t>[</w:t>
            </w:r>
            <w:r w:rsidRPr="1320BEFB">
              <w:rPr>
                <w:rFonts w:cs="Times New Roman"/>
                <w:i/>
                <w:iCs/>
              </w:rPr>
              <w:t>Tổng các hạng mục …. trong A</w:t>
            </w:r>
            <w:r w:rsidRPr="1320BEFB">
              <w:rPr>
                <w:rFonts w:cs="Times New Roman"/>
              </w:rPr>
              <w:t>]</w:t>
            </w:r>
            <w:r w:rsidRPr="1320BEFB">
              <w:rPr>
                <w:rFonts w:cs="Times New Roman"/>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26B14" w14:textId="77777777" w:rsidR="00CC77C3" w:rsidRDefault="00CC77C3" w:rsidP="004F4A8B">
            <w:pPr>
              <w:spacing w:before="80" w:after="80"/>
              <w:jc w:val="right"/>
            </w:pPr>
            <w:r w:rsidRPr="1320BEFB">
              <w:rPr>
                <w:rFonts w:cs="Times New Roman"/>
                <w:b/>
                <w:bCs/>
                <w:szCs w:val="26"/>
              </w:rPr>
              <w:t xml:space="preserve"> </w:t>
            </w:r>
          </w:p>
        </w:tc>
      </w:tr>
      <w:tr w:rsidR="00CC77C3" w14:paraId="0A463CAD"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7795D"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7A05B" w14:textId="77777777" w:rsidR="00CC77C3" w:rsidRDefault="00CC77C3" w:rsidP="00634C06">
            <w:pPr>
              <w:pStyle w:val="ListParagraph"/>
              <w:numPr>
                <w:ilvl w:val="0"/>
                <w:numId w:val="1"/>
              </w:numPr>
              <w:spacing w:after="0" w:line="276" w:lineRule="auto"/>
              <w:ind w:left="191" w:hanging="142"/>
              <w:rPr>
                <w:rFonts w:cs="Times New Roman"/>
                <w:szCs w:val="26"/>
              </w:rPr>
            </w:pPr>
            <w:r w:rsidRPr="1320BEFB">
              <w:rPr>
                <w:rFonts w:cs="Times New Roman"/>
                <w:szCs w:val="26"/>
              </w:rPr>
              <w:t>Quản lý phí của chi phí không khoán: XX% (</w:t>
            </w:r>
            <w:r w:rsidRPr="1320BEFB">
              <w:rPr>
                <w:rFonts w:cs="Times New Roman"/>
              </w:rPr>
              <w:t>[</w:t>
            </w:r>
            <w:r w:rsidRPr="1320BEFB">
              <w:rPr>
                <w:rFonts w:cs="Times New Roman"/>
                <w:i/>
                <w:iCs/>
              </w:rPr>
              <w:t>Tổng các hạng mục …. trong B</w:t>
            </w:r>
            <w:r w:rsidRPr="1320BEFB">
              <w:rPr>
                <w:rFonts w:cs="Times New Roman"/>
              </w:rPr>
              <w:t>]</w:t>
            </w:r>
            <w:r w:rsidRPr="1320BEFB">
              <w:rPr>
                <w:rFonts w:cs="Times New Roman"/>
                <w:szCs w:val="26"/>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F860B" w14:textId="77777777" w:rsidR="00CC77C3" w:rsidRDefault="00CC77C3" w:rsidP="004F4A8B">
            <w:pPr>
              <w:spacing w:before="80" w:after="80"/>
              <w:jc w:val="right"/>
            </w:pPr>
            <w:r w:rsidRPr="1320BEFB">
              <w:rPr>
                <w:rFonts w:cs="Times New Roman"/>
                <w:b/>
                <w:bCs/>
                <w:szCs w:val="26"/>
              </w:rPr>
              <w:t xml:space="preserve"> </w:t>
            </w:r>
          </w:p>
        </w:tc>
      </w:tr>
      <w:tr w:rsidR="00CC77C3" w14:paraId="1983B7AD"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262E2" w14:textId="77777777" w:rsidR="00CC77C3" w:rsidRDefault="00CC77C3" w:rsidP="004F4A8B">
            <w:pPr>
              <w:spacing w:before="80" w:after="80"/>
              <w:jc w:val="center"/>
            </w:pPr>
            <w:r w:rsidRPr="1320BEFB">
              <w:rPr>
                <w:rFonts w:cs="Times New Roman"/>
                <w:b/>
                <w:bCs/>
                <w:szCs w:val="26"/>
              </w:rPr>
              <w:lastRenderedPageBreak/>
              <w:t>D</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E84E1E" w14:textId="77777777" w:rsidR="00CC77C3" w:rsidRDefault="00CC77C3" w:rsidP="004F4A8B">
            <w:pPr>
              <w:spacing w:before="80" w:after="80"/>
            </w:pPr>
            <w:r w:rsidRPr="1320BEFB">
              <w:rPr>
                <w:rFonts w:cs="Times New Roman"/>
                <w:b/>
                <w:bCs/>
                <w:szCs w:val="26"/>
              </w:rPr>
              <w:t>THUẾ GTGT: YY</w:t>
            </w:r>
            <w:r w:rsidRPr="1320BEFB">
              <w:rPr>
                <w:rFonts w:cs="Times New Roman"/>
                <w:szCs w:val="26"/>
              </w:rPr>
              <w:t xml:space="preserve">%* (A+B) </w:t>
            </w:r>
            <w:r w:rsidRPr="1320BEFB">
              <w:rPr>
                <w:rFonts w:cs="Times New Roman"/>
                <w:szCs w:val="26"/>
                <w:vertAlign w:val="superscript"/>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9C2D2" w14:textId="77777777" w:rsidR="00CC77C3" w:rsidRDefault="00CC77C3" w:rsidP="004F4A8B">
            <w:pPr>
              <w:spacing w:before="80" w:after="80"/>
              <w:jc w:val="right"/>
            </w:pPr>
            <w:r w:rsidRPr="1320BEFB">
              <w:rPr>
                <w:rFonts w:cs="Times New Roman"/>
                <w:b/>
                <w:bCs/>
                <w:szCs w:val="26"/>
              </w:rPr>
              <w:t xml:space="preserve"> </w:t>
            </w:r>
          </w:p>
        </w:tc>
      </w:tr>
      <w:tr w:rsidR="00CC77C3" w14:paraId="172990E8"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A22F7"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C43A3" w14:textId="77777777" w:rsidR="00CC77C3" w:rsidRDefault="00CC77C3" w:rsidP="004F4A8B">
            <w:pPr>
              <w:spacing w:before="80" w:after="80"/>
            </w:pPr>
            <w:r w:rsidRPr="1320BEFB">
              <w:rPr>
                <w:rFonts w:cs="Times New Roman"/>
                <w:szCs w:val="26"/>
              </w:rPr>
              <w:t>Thuế GTGT chi phí khoán: YY% (</w:t>
            </w:r>
            <w:r w:rsidRPr="1320BEFB">
              <w:rPr>
                <w:rFonts w:cs="Times New Roman"/>
              </w:rPr>
              <w:t>[T</w:t>
            </w:r>
            <w:r w:rsidRPr="1320BEFB">
              <w:rPr>
                <w:rFonts w:cs="Times New Roman"/>
                <w:i/>
                <w:iCs/>
              </w:rPr>
              <w:t>ổng các hạng mục trong A</w:t>
            </w:r>
            <w:r w:rsidRPr="1320BEFB">
              <w:rPr>
                <w:rFonts w:cs="Times New Roman"/>
              </w:rPr>
              <w:t>]</w:t>
            </w:r>
            <w:r w:rsidRPr="1320BEFB">
              <w:rPr>
                <w:rFonts w:cs="Times New Roman"/>
                <w:szCs w:val="26"/>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B78E4" w14:textId="77777777" w:rsidR="00CC77C3" w:rsidRDefault="00CC77C3" w:rsidP="004F4A8B">
            <w:pPr>
              <w:spacing w:before="80" w:after="80"/>
              <w:jc w:val="right"/>
            </w:pPr>
            <w:r w:rsidRPr="1320BEFB">
              <w:rPr>
                <w:rFonts w:cs="Times New Roman"/>
                <w:b/>
                <w:bCs/>
                <w:szCs w:val="26"/>
              </w:rPr>
              <w:t xml:space="preserve"> </w:t>
            </w:r>
          </w:p>
        </w:tc>
      </w:tr>
      <w:tr w:rsidR="00CC77C3" w14:paraId="2991EE5F" w14:textId="77777777" w:rsidTr="00CC77C3">
        <w:trPr>
          <w:trHeight w:val="33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8D219"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0DD4D" w14:textId="77777777" w:rsidR="00CC77C3" w:rsidRDefault="00CC77C3" w:rsidP="004F4A8B">
            <w:pPr>
              <w:spacing w:before="80" w:after="80"/>
            </w:pPr>
            <w:r w:rsidRPr="1320BEFB">
              <w:rPr>
                <w:rFonts w:cs="Times New Roman"/>
                <w:szCs w:val="26"/>
              </w:rPr>
              <w:t>Thuế GTGT chi phí không khoán: YY% (</w:t>
            </w:r>
            <w:r w:rsidRPr="1320BEFB">
              <w:rPr>
                <w:rFonts w:cs="Times New Roman"/>
              </w:rPr>
              <w:t>[</w:t>
            </w:r>
            <w:r w:rsidRPr="1320BEFB">
              <w:rPr>
                <w:rFonts w:cs="Times New Roman"/>
                <w:i/>
                <w:iCs/>
              </w:rPr>
              <w:t>Tổng các hạng mục trong B</w:t>
            </w:r>
            <w:r w:rsidRPr="1320BEFB">
              <w:rPr>
                <w:rFonts w:cs="Times New Roman"/>
              </w:rPr>
              <w:t>]</w:t>
            </w:r>
            <w:r w:rsidRPr="1320BEFB">
              <w:rPr>
                <w:rFonts w:cs="Times New Roman"/>
                <w:szCs w:val="26"/>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6B31A" w14:textId="77777777" w:rsidR="00CC77C3" w:rsidRDefault="00CC77C3" w:rsidP="004F4A8B">
            <w:pPr>
              <w:spacing w:before="80" w:after="80"/>
              <w:jc w:val="right"/>
            </w:pPr>
            <w:r w:rsidRPr="1320BEFB">
              <w:rPr>
                <w:rFonts w:cs="Times New Roman"/>
                <w:b/>
                <w:bCs/>
                <w:szCs w:val="26"/>
              </w:rPr>
              <w:t xml:space="preserve"> </w:t>
            </w:r>
          </w:p>
        </w:tc>
      </w:tr>
      <w:tr w:rsidR="00CC77C3" w14:paraId="5D794630" w14:textId="77777777" w:rsidTr="00CC77C3">
        <w:trPr>
          <w:trHeight w:val="55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28B26" w14:textId="77777777" w:rsidR="00CC77C3" w:rsidRDefault="00CC77C3" w:rsidP="004F4A8B">
            <w:pPr>
              <w:spacing w:before="80" w:after="80"/>
              <w:jc w:val="center"/>
            </w:pPr>
            <w:r w:rsidRPr="1320BEFB">
              <w:rPr>
                <w:rFonts w:cs="Times New Roman"/>
                <w:b/>
                <w:bCs/>
                <w:szCs w:val="26"/>
              </w:rPr>
              <w:t>E</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12C6F" w14:textId="77777777" w:rsidR="00CC77C3" w:rsidRDefault="00CC77C3" w:rsidP="004F4A8B">
            <w:pPr>
              <w:spacing w:before="80" w:after="80"/>
            </w:pPr>
            <w:r w:rsidRPr="1320BEFB">
              <w:rPr>
                <w:rFonts w:cs="Times New Roman"/>
                <w:b/>
                <w:bCs/>
                <w:szCs w:val="26"/>
              </w:rPr>
              <w:t>TỔNG CHI PHÍ THỰC HIỆN NV KHCN: (A+B+C+D)</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2934A" w14:textId="77777777" w:rsidR="00CC77C3" w:rsidRDefault="00CC77C3" w:rsidP="004F4A8B">
            <w:pPr>
              <w:spacing w:before="80" w:after="80"/>
              <w:jc w:val="right"/>
            </w:pPr>
            <w:r w:rsidRPr="1320BEFB">
              <w:rPr>
                <w:rFonts w:cs="Times New Roman"/>
                <w:b/>
                <w:bCs/>
                <w:szCs w:val="26"/>
              </w:rPr>
              <w:t xml:space="preserve"> </w:t>
            </w:r>
          </w:p>
        </w:tc>
      </w:tr>
      <w:tr w:rsidR="00CC77C3" w14:paraId="5F4B7F63" w14:textId="77777777" w:rsidTr="00CC77C3">
        <w:trPr>
          <w:trHeight w:val="55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68425" w14:textId="77777777" w:rsidR="00CC77C3" w:rsidRDefault="00CC77C3" w:rsidP="004F4A8B">
            <w:pPr>
              <w:spacing w:before="80" w:after="80"/>
              <w:jc w:val="center"/>
            </w:pPr>
            <w:r w:rsidRPr="1320BEFB">
              <w:rPr>
                <w:rFonts w:cs="Times New Roman"/>
                <w:szCs w:val="26"/>
              </w:rPr>
              <w:t>1</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8837B7" w14:textId="77777777" w:rsidR="00CC77C3" w:rsidRDefault="00CC77C3" w:rsidP="004F4A8B">
            <w:pPr>
              <w:spacing w:before="80" w:after="80"/>
            </w:pPr>
            <w:r w:rsidRPr="1320BEFB">
              <w:rPr>
                <w:rFonts w:cs="Times New Roman"/>
                <w:b/>
                <w:bCs/>
                <w:szCs w:val="26"/>
              </w:rPr>
              <w:t>Tổng chi phí khoán (A+C1+D1)</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E2AC4" w14:textId="77777777" w:rsidR="00CC77C3" w:rsidRDefault="00CC77C3" w:rsidP="004F4A8B">
            <w:pPr>
              <w:spacing w:before="80" w:after="80"/>
              <w:jc w:val="right"/>
            </w:pPr>
            <w:r w:rsidRPr="1320BEFB">
              <w:rPr>
                <w:rFonts w:cs="Times New Roman"/>
                <w:b/>
                <w:bCs/>
                <w:szCs w:val="26"/>
              </w:rPr>
              <w:t xml:space="preserve"> </w:t>
            </w:r>
          </w:p>
        </w:tc>
      </w:tr>
      <w:tr w:rsidR="00CC77C3" w14:paraId="3E124B49" w14:textId="77777777" w:rsidTr="00CC77C3">
        <w:trPr>
          <w:trHeight w:val="555"/>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62DF3D" w14:textId="77777777" w:rsidR="00CC77C3" w:rsidRDefault="00CC77C3" w:rsidP="004F4A8B">
            <w:pPr>
              <w:spacing w:before="80" w:after="80"/>
              <w:jc w:val="center"/>
            </w:pPr>
            <w:r w:rsidRPr="1320BEFB">
              <w:rPr>
                <w:rFonts w:cs="Times New Roman"/>
                <w:szCs w:val="26"/>
              </w:rPr>
              <w:t>2</w:t>
            </w:r>
          </w:p>
        </w:tc>
        <w:tc>
          <w:tcPr>
            <w:tcW w:w="7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B250A" w14:textId="77777777" w:rsidR="00CC77C3" w:rsidRDefault="00CC77C3" w:rsidP="004F4A8B">
            <w:pPr>
              <w:spacing w:before="80" w:after="80"/>
            </w:pPr>
            <w:r w:rsidRPr="1320BEFB">
              <w:rPr>
                <w:rFonts w:cs="Times New Roman"/>
                <w:b/>
                <w:bCs/>
                <w:szCs w:val="26"/>
              </w:rPr>
              <w:t>Tổng chi phí không khoán (B+C2+D2)</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8D077" w14:textId="77777777" w:rsidR="00CC77C3" w:rsidRDefault="00CC77C3" w:rsidP="004F4A8B">
            <w:pPr>
              <w:spacing w:before="80" w:after="80"/>
              <w:jc w:val="right"/>
            </w:pPr>
            <w:r w:rsidRPr="1320BEFB">
              <w:rPr>
                <w:rFonts w:cs="Times New Roman"/>
                <w:b/>
                <w:bCs/>
                <w:szCs w:val="26"/>
              </w:rPr>
              <w:t xml:space="preserve"> </w:t>
            </w:r>
          </w:p>
        </w:tc>
      </w:tr>
    </w:tbl>
    <w:p w14:paraId="5EDEF221" w14:textId="77777777" w:rsidR="00CC77C3" w:rsidRDefault="00CC77C3" w:rsidP="00CC77C3">
      <w:pPr>
        <w:spacing w:after="0"/>
        <w:jc w:val="center"/>
      </w:pPr>
      <w:r w:rsidRPr="1320BEFB">
        <w:rPr>
          <w:rFonts w:ascii=".VnArial" w:eastAsia=".VnArial" w:hAnsi=".VnArial" w:cs=".VnArial"/>
        </w:rPr>
        <w:t xml:space="preserve"> </w:t>
      </w:r>
    </w:p>
    <w:p w14:paraId="29FBC830" w14:textId="77777777" w:rsidR="00CC77C3" w:rsidRDefault="00CC77C3" w:rsidP="00CC77C3">
      <w:pPr>
        <w:spacing w:before="120" w:after="120"/>
        <w:ind w:left="990" w:hanging="990"/>
        <w:jc w:val="both"/>
        <w:rPr>
          <w:rFonts w:cs="Times New Roman"/>
          <w:b/>
          <w:bCs/>
          <w:szCs w:val="26"/>
        </w:rPr>
      </w:pPr>
      <w:r w:rsidRPr="1320BEFB">
        <w:rPr>
          <w:rFonts w:cs="Times New Roman"/>
          <w:b/>
          <w:bCs/>
          <w:szCs w:val="26"/>
        </w:rPr>
        <w:t xml:space="preserve">Ghi chú: </w:t>
      </w:r>
      <w:r>
        <w:tab/>
      </w:r>
    </w:p>
    <w:p w14:paraId="3B3B9801" w14:textId="77777777" w:rsidR="00CC77C3" w:rsidRDefault="00CC77C3" w:rsidP="00CC77C3">
      <w:pPr>
        <w:spacing w:before="120" w:after="120"/>
        <w:ind w:left="567" w:hanging="567"/>
        <w:jc w:val="both"/>
      </w:pPr>
      <w:r w:rsidRPr="1320BEFB">
        <w:rPr>
          <w:rFonts w:cs="Times New Roman"/>
          <w:i/>
          <w:iCs/>
          <w:vertAlign w:val="superscript"/>
        </w:rPr>
        <w:t>(*)</w:t>
      </w:r>
      <w:r>
        <w:tab/>
      </w:r>
      <w:r w:rsidRPr="1320BEFB">
        <w:rPr>
          <w:rFonts w:cs="Times New Roman"/>
          <w:i/>
          <w:iCs/>
        </w:rPr>
        <w:t>Lập thành bảng riêng và đánh số thứ tự Bảng 1/PL2, Bảng 2/PL2, Bảng 3/PL2,...</w:t>
      </w:r>
    </w:p>
    <w:p w14:paraId="78432B89" w14:textId="77777777" w:rsidR="00CC77C3" w:rsidRDefault="00CC77C3" w:rsidP="00CC77C3">
      <w:pPr>
        <w:spacing w:before="120" w:after="120"/>
        <w:ind w:left="567" w:hanging="567"/>
        <w:jc w:val="both"/>
      </w:pPr>
      <w:r w:rsidRPr="1320BEFB">
        <w:rPr>
          <w:rFonts w:cs="Times New Roman"/>
          <w:i/>
          <w:iCs/>
          <w:vertAlign w:val="superscript"/>
        </w:rPr>
        <w:t>(**)</w:t>
      </w:r>
      <w:r>
        <w:tab/>
      </w:r>
      <w:r w:rsidRPr="1320BEFB">
        <w:rPr>
          <w:rFonts w:cs="Times New Roman"/>
          <w:i/>
          <w:iCs/>
        </w:rPr>
        <w:t>XX: Theo mức do P</w:t>
      </w:r>
      <w:r>
        <w:rPr>
          <w:rFonts w:cs="Times New Roman"/>
          <w:i/>
          <w:iCs/>
        </w:rPr>
        <w:t>etrovietnam</w:t>
      </w:r>
      <w:r w:rsidRPr="1320BEFB">
        <w:rPr>
          <w:rFonts w:cs="Times New Roman"/>
          <w:i/>
          <w:iCs/>
        </w:rPr>
        <w:t xml:space="preserve"> phê duyệt, có thể thay đổi theo từng giai đoạn.</w:t>
      </w:r>
    </w:p>
    <w:p w14:paraId="43EA2A6B" w14:textId="77777777" w:rsidR="00CC77C3" w:rsidRDefault="00CC77C3" w:rsidP="00CC77C3">
      <w:pPr>
        <w:spacing w:before="120" w:after="120"/>
        <w:ind w:left="567" w:hanging="567"/>
        <w:jc w:val="both"/>
      </w:pPr>
      <w:r w:rsidRPr="1320BEFB">
        <w:rPr>
          <w:rFonts w:cs="Times New Roman"/>
          <w:i/>
          <w:iCs/>
        </w:rPr>
        <w:t>YY: Theo quy định của Nhà nước/Bộ Tài chính.</w:t>
      </w:r>
    </w:p>
    <w:p w14:paraId="096A2A42" w14:textId="77777777" w:rsidR="00CC77C3" w:rsidRDefault="00CC77C3" w:rsidP="00CC77C3">
      <w:pPr>
        <w:spacing w:before="120" w:after="120"/>
        <w:ind w:left="567" w:hanging="567"/>
        <w:jc w:val="both"/>
      </w:pPr>
      <w:r w:rsidRPr="1320BEFB">
        <w:rPr>
          <w:rFonts w:cs="Times New Roman"/>
          <w:i/>
          <w:iCs/>
          <w:vertAlign w:val="superscript"/>
        </w:rPr>
        <w:t>(***)</w:t>
      </w:r>
      <w:r>
        <w:tab/>
      </w:r>
      <w:r w:rsidRPr="1320BEFB">
        <w:rPr>
          <w:rFonts w:cs="Times New Roman"/>
          <w:i/>
          <w:iCs/>
        </w:rPr>
        <w:t>Tất cả các chế độ, đơn giá, định mức... phải theo qui định của nhà nước và P</w:t>
      </w:r>
      <w:r>
        <w:rPr>
          <w:rFonts w:cs="Times New Roman"/>
          <w:i/>
          <w:iCs/>
        </w:rPr>
        <w:t>etrovietnam</w:t>
      </w:r>
      <w:r w:rsidRPr="1320BEFB">
        <w:rPr>
          <w:rFonts w:cs="Times New Roman"/>
          <w:i/>
          <w:iCs/>
        </w:rPr>
        <w:t>; Những hạng mục chưa có qui định, Chủ nhiệm tự đề xuất và Hội đồng sẽ xem xét, quyết định.</w:t>
      </w:r>
    </w:p>
    <w:p w14:paraId="48E3E238" w14:textId="77777777" w:rsidR="00CC77C3" w:rsidRDefault="00CC77C3" w:rsidP="00CC77C3">
      <w:pPr>
        <w:pBdr>
          <w:top w:val="single" w:sz="8" w:space="1" w:color="000000"/>
        </w:pBdr>
        <w:spacing w:before="120" w:after="120"/>
        <w:ind w:left="567" w:hanging="567"/>
        <w:jc w:val="both"/>
      </w:pPr>
      <w:r w:rsidRPr="1320BEFB">
        <w:rPr>
          <w:rFonts w:cs="Times New Roman"/>
          <w:b/>
          <w:bCs/>
          <w:szCs w:val="26"/>
        </w:rPr>
        <w:t xml:space="preserve"> </w:t>
      </w:r>
    </w:p>
    <w:p w14:paraId="696A59AE" w14:textId="77777777" w:rsidR="00CC77C3" w:rsidRDefault="00CC77C3" w:rsidP="00CC77C3">
      <w:pPr>
        <w:pBdr>
          <w:top w:val="single" w:sz="8" w:space="1" w:color="000000"/>
        </w:pBdr>
        <w:spacing w:before="120" w:after="120"/>
        <w:ind w:left="567" w:hanging="567"/>
        <w:jc w:val="both"/>
      </w:pPr>
      <w:r w:rsidRPr="1320BEFB">
        <w:rPr>
          <w:rFonts w:cs="Times New Roman"/>
          <w:b/>
          <w:bCs/>
          <w:szCs w:val="26"/>
        </w:rPr>
        <w:t>CÁC BẢNG MẪU</w:t>
      </w:r>
    </w:p>
    <w:p w14:paraId="2FFF5229" w14:textId="77777777" w:rsidR="00CC77C3" w:rsidRDefault="00CC77C3" w:rsidP="00CC77C3">
      <w:pPr>
        <w:spacing w:before="120" w:after="120"/>
        <w:ind w:left="567" w:hanging="567"/>
        <w:jc w:val="both"/>
      </w:pPr>
      <w:r w:rsidRPr="7BE6FA2D">
        <w:rPr>
          <w:rFonts w:cs="Times New Roman"/>
          <w:b/>
        </w:rPr>
        <w:t xml:space="preserve"> THÔNG TIN NHÂN SỰ</w:t>
      </w:r>
    </w:p>
    <w:tbl>
      <w:tblPr>
        <w:tblW w:w="0" w:type="auto"/>
        <w:tblInd w:w="105" w:type="dxa"/>
        <w:tblLook w:val="01E0" w:firstRow="1" w:lastRow="1" w:firstColumn="1" w:lastColumn="1" w:noHBand="0" w:noVBand="0"/>
      </w:tblPr>
      <w:tblGrid>
        <w:gridCol w:w="600"/>
        <w:gridCol w:w="825"/>
        <w:gridCol w:w="855"/>
        <w:gridCol w:w="960"/>
        <w:gridCol w:w="1095"/>
        <w:gridCol w:w="1035"/>
        <w:gridCol w:w="1065"/>
        <w:gridCol w:w="1065"/>
        <w:gridCol w:w="860"/>
        <w:gridCol w:w="705"/>
      </w:tblGrid>
      <w:tr w:rsidR="00CC77C3" w14:paraId="3784D9D6"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8F093" w14:textId="77777777" w:rsidR="00CC77C3" w:rsidRDefault="00CC77C3" w:rsidP="004F4A8B">
            <w:pPr>
              <w:spacing w:after="0"/>
              <w:jc w:val="center"/>
            </w:pPr>
            <w:r w:rsidRPr="1320BEFB">
              <w:rPr>
                <w:rFonts w:cs="Times New Roman"/>
              </w:rPr>
              <w:t>TT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920974" w14:textId="77777777" w:rsidR="00CC77C3" w:rsidRDefault="00CC77C3" w:rsidP="004F4A8B">
            <w:pPr>
              <w:spacing w:after="0"/>
              <w:jc w:val="center"/>
            </w:pPr>
            <w:r w:rsidRPr="1320BEFB">
              <w:rPr>
                <w:rFonts w:cs="Times New Roman"/>
              </w:rPr>
              <w:t>Họ và tên</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156A6" w14:textId="77777777" w:rsidR="00CC77C3" w:rsidRDefault="00CC77C3" w:rsidP="004F4A8B">
            <w:pPr>
              <w:spacing w:after="0"/>
              <w:jc w:val="center"/>
            </w:pPr>
            <w:r w:rsidRPr="1320BEFB">
              <w:rPr>
                <w:rFonts w:cs="Times New Roman"/>
              </w:rPr>
              <w:t>Học hàm, học vị</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E5D7ED" w14:textId="77777777" w:rsidR="00CC77C3" w:rsidRDefault="00CC77C3" w:rsidP="004F4A8B">
            <w:pPr>
              <w:spacing w:after="0"/>
              <w:jc w:val="center"/>
            </w:pPr>
            <w:r w:rsidRPr="1320BEFB">
              <w:rPr>
                <w:rFonts w:cs="Times New Roman"/>
              </w:rPr>
              <w:t>Chức vụ, đơn vị công tác</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96CB9" w14:textId="77777777" w:rsidR="00CC77C3" w:rsidRDefault="00CC77C3" w:rsidP="004F4A8B">
            <w:pPr>
              <w:spacing w:after="0"/>
              <w:jc w:val="center"/>
            </w:pPr>
            <w:r w:rsidRPr="1320BEFB">
              <w:rPr>
                <w:rFonts w:cs="Times New Roman"/>
              </w:rPr>
              <w:t>Chuyên môn gốc được đào tạo</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CD5F1" w14:textId="77777777" w:rsidR="00CC77C3" w:rsidRDefault="00CC77C3" w:rsidP="004F4A8B">
            <w:pPr>
              <w:spacing w:after="0"/>
              <w:jc w:val="center"/>
            </w:pPr>
            <w:r w:rsidRPr="1320BEFB">
              <w:rPr>
                <w:rFonts w:cs="Times New Roman"/>
              </w:rPr>
              <w:t>Năm tốt nghiệp</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D84521" w14:textId="77777777" w:rsidR="00CC77C3" w:rsidRDefault="00CC77C3" w:rsidP="004F4A8B">
            <w:pPr>
              <w:spacing w:after="0"/>
              <w:jc w:val="center"/>
            </w:pPr>
            <w:r w:rsidRPr="1320BEFB">
              <w:rPr>
                <w:rFonts w:cs="Times New Roman"/>
              </w:rPr>
              <w:t>Số năm công tác trong lĩnh vực của NV này</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1073D" w14:textId="77777777" w:rsidR="00CC77C3" w:rsidRDefault="00CC77C3" w:rsidP="004F4A8B">
            <w:pPr>
              <w:spacing w:after="0"/>
              <w:jc w:val="center"/>
            </w:pPr>
            <w:r w:rsidRPr="1320BEFB">
              <w:rPr>
                <w:rFonts w:cs="Times New Roman"/>
              </w:rPr>
              <w:t>Chức danh dự kiến tham gia trong NV này</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F7990" w14:textId="77777777" w:rsidR="00CC77C3" w:rsidRDefault="00CC77C3" w:rsidP="004F4A8B">
            <w:pPr>
              <w:spacing w:after="0"/>
              <w:jc w:val="center"/>
            </w:pPr>
            <w:r w:rsidRPr="1320BEFB">
              <w:rPr>
                <w:rFonts w:cs="Times New Roman"/>
              </w:rPr>
              <w:t xml:space="preserve"> </w:t>
            </w:r>
          </w:p>
          <w:p w14:paraId="06477151" w14:textId="77777777" w:rsidR="00CC77C3" w:rsidRDefault="00CC77C3" w:rsidP="004F4A8B">
            <w:pPr>
              <w:spacing w:after="0"/>
              <w:jc w:val="center"/>
            </w:pPr>
            <w:r w:rsidRPr="1320BEFB">
              <w:rPr>
                <w:rFonts w:cs="Times New Roman"/>
              </w:rPr>
              <w:t>Lương cơ bản</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2E865" w14:textId="77777777" w:rsidR="00CC77C3" w:rsidRDefault="00CC77C3" w:rsidP="004F4A8B">
            <w:pPr>
              <w:spacing w:after="0"/>
              <w:jc w:val="center"/>
            </w:pPr>
            <w:r w:rsidRPr="1320BEFB">
              <w:rPr>
                <w:rFonts w:cs="Times New Roman"/>
              </w:rPr>
              <w:t xml:space="preserve"> </w:t>
            </w:r>
          </w:p>
          <w:p w14:paraId="1F2A5ED5" w14:textId="77777777" w:rsidR="00CC77C3" w:rsidRDefault="00CC77C3" w:rsidP="004F4A8B">
            <w:pPr>
              <w:spacing w:after="0"/>
              <w:jc w:val="center"/>
            </w:pPr>
            <w:r w:rsidRPr="1320BEFB">
              <w:rPr>
                <w:rFonts w:cs="Times New Roman"/>
              </w:rPr>
              <w:t>Ghi chú</w:t>
            </w:r>
          </w:p>
        </w:tc>
      </w:tr>
      <w:tr w:rsidR="00CC77C3" w14:paraId="62AB7AD9"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tcPr>
          <w:p w14:paraId="7EA5B304" w14:textId="77777777" w:rsidR="00CC77C3" w:rsidRDefault="00CC77C3" w:rsidP="004F4A8B">
            <w:pPr>
              <w:spacing w:after="0"/>
              <w:jc w:val="both"/>
            </w:pPr>
            <w:r w:rsidRPr="1320BEFB">
              <w:rPr>
                <w:rFonts w:cs="Times New Roman"/>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5D19D36" w14:textId="77777777" w:rsidR="00CC77C3" w:rsidRDefault="00CC77C3" w:rsidP="004F4A8B">
            <w:pPr>
              <w:spacing w:after="0"/>
              <w:jc w:val="both"/>
            </w:pPr>
            <w:r w:rsidRPr="1320BEFB">
              <w:rPr>
                <w:rFonts w:cs="Times New Roman"/>
              </w:rPr>
              <w:t xml:space="preserve"> </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4588E4BA" w14:textId="77777777" w:rsidR="00CC77C3" w:rsidRDefault="00CC77C3" w:rsidP="004F4A8B">
            <w:pPr>
              <w:spacing w:after="0"/>
              <w:jc w:val="both"/>
            </w:pPr>
            <w:r w:rsidRPr="1320BEFB">
              <w:rPr>
                <w:rFonts w:cs="Times New Roman"/>
              </w:rPr>
              <w:t xml:space="preserve">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FBB91AE" w14:textId="77777777" w:rsidR="00CC77C3" w:rsidRDefault="00CC77C3" w:rsidP="004F4A8B">
            <w:pPr>
              <w:spacing w:after="0"/>
              <w:jc w:val="both"/>
            </w:pPr>
            <w:r w:rsidRPr="1320BEFB">
              <w:rPr>
                <w:rFonts w:cs="Times New Roman"/>
              </w:rPr>
              <w:t xml:space="preserve"> </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49D09F72" w14:textId="77777777" w:rsidR="00CC77C3" w:rsidRDefault="00CC77C3" w:rsidP="004F4A8B">
            <w:pPr>
              <w:spacing w:after="0"/>
              <w:jc w:val="both"/>
            </w:pPr>
            <w:r w:rsidRPr="1320BEFB">
              <w:rPr>
                <w:rFonts w:cs="Times New Roman"/>
              </w:rPr>
              <w:t xml:space="preserve"> </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6381AD15"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D9E236"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1C7F474" w14:textId="77777777" w:rsidR="00CC77C3" w:rsidRDefault="00CC77C3" w:rsidP="004F4A8B">
            <w:pPr>
              <w:spacing w:after="0"/>
              <w:jc w:val="both"/>
            </w:pPr>
            <w:r w:rsidRPr="1320BEFB">
              <w:rPr>
                <w:rFonts w:cs="Times New Roman"/>
              </w:rPr>
              <w:t xml:space="preserve"> </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2EF9E0E2" w14:textId="77777777" w:rsidR="00CC77C3" w:rsidRDefault="00CC77C3" w:rsidP="004F4A8B">
            <w:pPr>
              <w:spacing w:after="0"/>
              <w:jc w:val="both"/>
            </w:pPr>
            <w:r w:rsidRPr="1320BEFB">
              <w:rPr>
                <w:rFonts w:cs="Times New Roman"/>
              </w:rPr>
              <w:t xml:space="preserve"> </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4334FBC5" w14:textId="77777777" w:rsidR="00CC77C3" w:rsidRDefault="00CC77C3" w:rsidP="004F4A8B">
            <w:pPr>
              <w:spacing w:after="0"/>
              <w:jc w:val="both"/>
            </w:pPr>
            <w:r w:rsidRPr="1320BEFB">
              <w:rPr>
                <w:rFonts w:cs="Times New Roman"/>
              </w:rPr>
              <w:t xml:space="preserve"> </w:t>
            </w:r>
          </w:p>
        </w:tc>
      </w:tr>
      <w:tr w:rsidR="00CC77C3" w14:paraId="0B5F5873"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tcPr>
          <w:p w14:paraId="6794BF34" w14:textId="77777777" w:rsidR="00CC77C3" w:rsidRDefault="00CC77C3" w:rsidP="004F4A8B">
            <w:pPr>
              <w:spacing w:after="0"/>
              <w:jc w:val="both"/>
            </w:pPr>
            <w:r w:rsidRPr="1320BEFB">
              <w:rPr>
                <w:rFonts w:cs="Times New Roman"/>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0782F11" w14:textId="77777777" w:rsidR="00CC77C3" w:rsidRDefault="00CC77C3" w:rsidP="004F4A8B">
            <w:pPr>
              <w:spacing w:after="0"/>
              <w:jc w:val="both"/>
            </w:pPr>
            <w:r w:rsidRPr="1320BEFB">
              <w:rPr>
                <w:rFonts w:cs="Times New Roman"/>
              </w:rPr>
              <w:t xml:space="preserve"> </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DB27EB6" w14:textId="77777777" w:rsidR="00CC77C3" w:rsidRDefault="00CC77C3" w:rsidP="004F4A8B">
            <w:pPr>
              <w:spacing w:after="0"/>
              <w:jc w:val="both"/>
            </w:pPr>
            <w:r w:rsidRPr="1320BEFB">
              <w:rPr>
                <w:rFonts w:cs="Times New Roman"/>
              </w:rPr>
              <w:t xml:space="preserve">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3B3D64C" w14:textId="77777777" w:rsidR="00CC77C3" w:rsidRDefault="00CC77C3" w:rsidP="004F4A8B">
            <w:pPr>
              <w:spacing w:after="0"/>
              <w:jc w:val="both"/>
            </w:pPr>
            <w:r w:rsidRPr="1320BEFB">
              <w:rPr>
                <w:rFonts w:cs="Times New Roman"/>
              </w:rPr>
              <w:t xml:space="preserve"> </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1530F4B5" w14:textId="77777777" w:rsidR="00CC77C3" w:rsidRDefault="00CC77C3" w:rsidP="004F4A8B">
            <w:pPr>
              <w:spacing w:after="0"/>
              <w:jc w:val="both"/>
            </w:pPr>
            <w:r w:rsidRPr="1320BEFB">
              <w:rPr>
                <w:rFonts w:cs="Times New Roman"/>
              </w:rPr>
              <w:t xml:space="preserve"> </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12288817"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7F9A702"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F88CA98" w14:textId="77777777" w:rsidR="00CC77C3" w:rsidRDefault="00CC77C3" w:rsidP="004F4A8B">
            <w:pPr>
              <w:spacing w:after="0"/>
              <w:jc w:val="both"/>
            </w:pPr>
            <w:r w:rsidRPr="1320BEFB">
              <w:rPr>
                <w:rFonts w:cs="Times New Roman"/>
              </w:rPr>
              <w:t xml:space="preserve"> </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3DD12560" w14:textId="77777777" w:rsidR="00CC77C3" w:rsidRDefault="00CC77C3" w:rsidP="004F4A8B">
            <w:pPr>
              <w:spacing w:after="0"/>
              <w:jc w:val="both"/>
            </w:pPr>
            <w:r w:rsidRPr="1320BEFB">
              <w:rPr>
                <w:rFonts w:cs="Times New Roman"/>
              </w:rPr>
              <w:t xml:space="preserve"> </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1B93ACF8" w14:textId="77777777" w:rsidR="00CC77C3" w:rsidRDefault="00CC77C3" w:rsidP="004F4A8B">
            <w:pPr>
              <w:spacing w:after="0"/>
              <w:jc w:val="both"/>
            </w:pPr>
            <w:r w:rsidRPr="1320BEFB">
              <w:rPr>
                <w:rFonts w:cs="Times New Roman"/>
              </w:rPr>
              <w:t xml:space="preserve"> </w:t>
            </w:r>
          </w:p>
        </w:tc>
      </w:tr>
      <w:tr w:rsidR="00CC77C3" w14:paraId="366D91A9"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tcPr>
          <w:p w14:paraId="63D0E9A6" w14:textId="77777777" w:rsidR="00CC77C3" w:rsidRDefault="00CC77C3" w:rsidP="004F4A8B">
            <w:pPr>
              <w:spacing w:after="0"/>
              <w:jc w:val="both"/>
            </w:pPr>
            <w:r w:rsidRPr="1320BEFB">
              <w:rPr>
                <w:rFonts w:cs="Times New Roman"/>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0A07625" w14:textId="77777777" w:rsidR="00CC77C3" w:rsidRDefault="00CC77C3" w:rsidP="004F4A8B">
            <w:pPr>
              <w:spacing w:after="0"/>
              <w:jc w:val="both"/>
            </w:pPr>
            <w:r w:rsidRPr="1320BEFB">
              <w:rPr>
                <w:rFonts w:cs="Times New Roman"/>
              </w:rPr>
              <w:t xml:space="preserve"> </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6E1586A" w14:textId="77777777" w:rsidR="00CC77C3" w:rsidRDefault="00CC77C3" w:rsidP="004F4A8B">
            <w:pPr>
              <w:spacing w:after="0"/>
              <w:jc w:val="both"/>
            </w:pPr>
            <w:r w:rsidRPr="1320BEFB">
              <w:rPr>
                <w:rFonts w:cs="Times New Roman"/>
              </w:rPr>
              <w:t xml:space="preserve">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E098E5D" w14:textId="77777777" w:rsidR="00CC77C3" w:rsidRDefault="00CC77C3" w:rsidP="004F4A8B">
            <w:pPr>
              <w:spacing w:after="0"/>
              <w:jc w:val="both"/>
            </w:pPr>
            <w:r w:rsidRPr="1320BEFB">
              <w:rPr>
                <w:rFonts w:cs="Times New Roman"/>
              </w:rPr>
              <w:t xml:space="preserve"> </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1FA72D93" w14:textId="77777777" w:rsidR="00CC77C3" w:rsidRDefault="00CC77C3" w:rsidP="004F4A8B">
            <w:pPr>
              <w:spacing w:after="0"/>
              <w:jc w:val="both"/>
            </w:pPr>
            <w:r w:rsidRPr="1320BEFB">
              <w:rPr>
                <w:rFonts w:cs="Times New Roman"/>
              </w:rPr>
              <w:t xml:space="preserve"> </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6B8C252F"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A7B7288"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CE5D25A" w14:textId="77777777" w:rsidR="00CC77C3" w:rsidRDefault="00CC77C3" w:rsidP="004F4A8B">
            <w:pPr>
              <w:spacing w:after="0"/>
              <w:jc w:val="both"/>
            </w:pPr>
            <w:r w:rsidRPr="1320BEFB">
              <w:rPr>
                <w:rFonts w:cs="Times New Roman"/>
              </w:rPr>
              <w:t xml:space="preserve"> </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47C3A5C7" w14:textId="77777777" w:rsidR="00CC77C3" w:rsidRDefault="00CC77C3" w:rsidP="004F4A8B">
            <w:pPr>
              <w:spacing w:after="0"/>
              <w:jc w:val="both"/>
            </w:pPr>
            <w:r w:rsidRPr="1320BEFB">
              <w:rPr>
                <w:rFonts w:cs="Times New Roman"/>
              </w:rPr>
              <w:t xml:space="preserve"> </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37BBB077" w14:textId="77777777" w:rsidR="00CC77C3" w:rsidRDefault="00CC77C3" w:rsidP="004F4A8B">
            <w:pPr>
              <w:spacing w:after="0"/>
              <w:jc w:val="both"/>
            </w:pPr>
            <w:r w:rsidRPr="1320BEFB">
              <w:rPr>
                <w:rFonts w:cs="Times New Roman"/>
              </w:rPr>
              <w:t xml:space="preserve"> </w:t>
            </w:r>
          </w:p>
        </w:tc>
      </w:tr>
      <w:tr w:rsidR="00CC77C3" w14:paraId="48D71816"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tcPr>
          <w:p w14:paraId="2479BE5D" w14:textId="77777777" w:rsidR="00CC77C3" w:rsidRDefault="00CC77C3" w:rsidP="004F4A8B">
            <w:pPr>
              <w:spacing w:after="0"/>
              <w:jc w:val="both"/>
            </w:pPr>
            <w:r w:rsidRPr="1320BEFB">
              <w:rPr>
                <w:rFonts w:cs="Times New Roman"/>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D88B193" w14:textId="77777777" w:rsidR="00CC77C3" w:rsidRDefault="00CC77C3" w:rsidP="004F4A8B">
            <w:pPr>
              <w:spacing w:after="0"/>
              <w:jc w:val="both"/>
            </w:pPr>
            <w:r w:rsidRPr="1320BEFB">
              <w:rPr>
                <w:rFonts w:cs="Times New Roman"/>
              </w:rPr>
              <w:t xml:space="preserve"> </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301152A8" w14:textId="77777777" w:rsidR="00CC77C3" w:rsidRDefault="00CC77C3" w:rsidP="004F4A8B">
            <w:pPr>
              <w:spacing w:after="0"/>
              <w:jc w:val="both"/>
            </w:pPr>
            <w:r w:rsidRPr="1320BEFB">
              <w:rPr>
                <w:rFonts w:cs="Times New Roman"/>
              </w:rPr>
              <w:t xml:space="preserve">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39CD36B" w14:textId="77777777" w:rsidR="00CC77C3" w:rsidRDefault="00CC77C3" w:rsidP="004F4A8B">
            <w:pPr>
              <w:spacing w:after="0"/>
              <w:jc w:val="both"/>
            </w:pPr>
            <w:r w:rsidRPr="1320BEFB">
              <w:rPr>
                <w:rFonts w:cs="Times New Roman"/>
              </w:rPr>
              <w:t xml:space="preserve"> </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52678849" w14:textId="77777777" w:rsidR="00CC77C3" w:rsidRDefault="00CC77C3" w:rsidP="004F4A8B">
            <w:pPr>
              <w:spacing w:after="0"/>
              <w:jc w:val="both"/>
            </w:pPr>
            <w:r w:rsidRPr="1320BEFB">
              <w:rPr>
                <w:rFonts w:cs="Times New Roman"/>
              </w:rPr>
              <w:t xml:space="preserve"> </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68E43F3E"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75B2EDA"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021284E" w14:textId="77777777" w:rsidR="00CC77C3" w:rsidRDefault="00CC77C3" w:rsidP="004F4A8B">
            <w:pPr>
              <w:spacing w:after="0"/>
              <w:jc w:val="both"/>
            </w:pPr>
            <w:r w:rsidRPr="1320BEFB">
              <w:rPr>
                <w:rFonts w:cs="Times New Roman"/>
              </w:rPr>
              <w:t xml:space="preserve"> </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3313FA46" w14:textId="77777777" w:rsidR="00CC77C3" w:rsidRDefault="00CC77C3" w:rsidP="004F4A8B">
            <w:pPr>
              <w:spacing w:after="0"/>
              <w:jc w:val="both"/>
            </w:pPr>
            <w:r w:rsidRPr="1320BEFB">
              <w:rPr>
                <w:rFonts w:cs="Times New Roman"/>
              </w:rPr>
              <w:t xml:space="preserve"> </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20752347" w14:textId="77777777" w:rsidR="00CC77C3" w:rsidRDefault="00CC77C3" w:rsidP="004F4A8B">
            <w:pPr>
              <w:spacing w:after="0"/>
              <w:jc w:val="both"/>
            </w:pPr>
            <w:r w:rsidRPr="1320BEFB">
              <w:rPr>
                <w:rFonts w:cs="Times New Roman"/>
              </w:rPr>
              <w:t xml:space="preserve"> </w:t>
            </w:r>
          </w:p>
        </w:tc>
      </w:tr>
      <w:tr w:rsidR="00CC77C3" w14:paraId="7E814965" w14:textId="77777777" w:rsidTr="00CC77C3">
        <w:trPr>
          <w:trHeight w:val="300"/>
        </w:trPr>
        <w:tc>
          <w:tcPr>
            <w:tcW w:w="600" w:type="dxa"/>
            <w:tcBorders>
              <w:top w:val="single" w:sz="8" w:space="0" w:color="auto"/>
              <w:left w:val="single" w:sz="8" w:space="0" w:color="auto"/>
              <w:bottom w:val="single" w:sz="8" w:space="0" w:color="auto"/>
              <w:right w:val="single" w:sz="8" w:space="0" w:color="auto"/>
            </w:tcBorders>
            <w:tcMar>
              <w:left w:w="108" w:type="dxa"/>
              <w:right w:w="108" w:type="dxa"/>
            </w:tcMar>
          </w:tcPr>
          <w:p w14:paraId="7EC3CDCB" w14:textId="77777777" w:rsidR="00CC77C3" w:rsidRDefault="00CC77C3" w:rsidP="004F4A8B">
            <w:pPr>
              <w:spacing w:after="0"/>
              <w:jc w:val="both"/>
            </w:pPr>
            <w:r w:rsidRPr="1320BEFB">
              <w:rPr>
                <w:rFonts w:cs="Times New Roman"/>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8BAE1BA" w14:textId="77777777" w:rsidR="00CC77C3" w:rsidRDefault="00CC77C3" w:rsidP="004F4A8B">
            <w:pPr>
              <w:spacing w:after="0"/>
              <w:jc w:val="both"/>
            </w:pPr>
            <w:r w:rsidRPr="1320BEFB">
              <w:rPr>
                <w:rFonts w:cs="Times New Roman"/>
              </w:rPr>
              <w:t xml:space="preserve"> </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4727582" w14:textId="77777777" w:rsidR="00CC77C3" w:rsidRDefault="00CC77C3" w:rsidP="004F4A8B">
            <w:pPr>
              <w:spacing w:after="0"/>
              <w:jc w:val="both"/>
            </w:pPr>
            <w:r w:rsidRPr="1320BEFB">
              <w:rPr>
                <w:rFonts w:cs="Times New Roman"/>
              </w:rPr>
              <w:t xml:space="preserve">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612ED5E" w14:textId="77777777" w:rsidR="00CC77C3" w:rsidRDefault="00CC77C3" w:rsidP="004F4A8B">
            <w:pPr>
              <w:spacing w:after="0"/>
              <w:jc w:val="both"/>
            </w:pPr>
            <w:r w:rsidRPr="1320BEFB">
              <w:rPr>
                <w:rFonts w:cs="Times New Roman"/>
              </w:rPr>
              <w:t xml:space="preserve"> </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7F2913C6" w14:textId="77777777" w:rsidR="00CC77C3" w:rsidRDefault="00CC77C3" w:rsidP="004F4A8B">
            <w:pPr>
              <w:spacing w:after="0"/>
              <w:jc w:val="both"/>
            </w:pPr>
            <w:r w:rsidRPr="1320BEFB">
              <w:rPr>
                <w:rFonts w:cs="Times New Roman"/>
              </w:rPr>
              <w:t xml:space="preserve"> </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65E890F5"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0DF4ED" w14:textId="77777777" w:rsidR="00CC77C3" w:rsidRDefault="00CC77C3" w:rsidP="004F4A8B">
            <w:pPr>
              <w:spacing w:after="0"/>
              <w:jc w:val="both"/>
            </w:pPr>
            <w:r w:rsidRPr="1320BEFB">
              <w:rPr>
                <w:rFonts w:cs="Times New Roman"/>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79ED7C" w14:textId="77777777" w:rsidR="00CC77C3" w:rsidRDefault="00CC77C3" w:rsidP="004F4A8B">
            <w:pPr>
              <w:spacing w:after="0"/>
              <w:jc w:val="both"/>
            </w:pPr>
            <w:r w:rsidRPr="1320BEFB">
              <w:rPr>
                <w:rFonts w:cs="Times New Roman"/>
              </w:rPr>
              <w:t xml:space="preserve"> </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6098692A" w14:textId="77777777" w:rsidR="00CC77C3" w:rsidRDefault="00CC77C3" w:rsidP="004F4A8B">
            <w:pPr>
              <w:spacing w:after="0"/>
              <w:jc w:val="both"/>
            </w:pPr>
            <w:r w:rsidRPr="1320BEFB">
              <w:rPr>
                <w:rFonts w:cs="Times New Roman"/>
              </w:rPr>
              <w:t xml:space="preserve"> </w:t>
            </w:r>
          </w:p>
        </w:tc>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52075629" w14:textId="77777777" w:rsidR="00CC77C3" w:rsidRDefault="00CC77C3" w:rsidP="004F4A8B">
            <w:pPr>
              <w:spacing w:after="0"/>
              <w:jc w:val="both"/>
            </w:pPr>
            <w:r w:rsidRPr="1320BEFB">
              <w:rPr>
                <w:rFonts w:cs="Times New Roman"/>
              </w:rPr>
              <w:t xml:space="preserve"> </w:t>
            </w:r>
          </w:p>
        </w:tc>
      </w:tr>
    </w:tbl>
    <w:p w14:paraId="33E2BF06" w14:textId="5A9B8BF7" w:rsidR="00CC77C3" w:rsidRPr="00CC77C3" w:rsidRDefault="00CC77C3" w:rsidP="00CC77C3">
      <w:pPr>
        <w:spacing w:after="0"/>
        <w:rPr>
          <w:rFonts w:cs="Times New Roman"/>
          <w:szCs w:val="26"/>
        </w:rPr>
      </w:pPr>
      <w:r w:rsidRPr="1320BEFB">
        <w:rPr>
          <w:rFonts w:cs="Times New Roman"/>
          <w:szCs w:val="26"/>
        </w:rPr>
        <w:t xml:space="preserve"> </w:t>
      </w:r>
    </w:p>
    <w:sectPr w:rsidR="00CC77C3" w:rsidRPr="00CC7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65984154"/>
    <w:multiLevelType w:val="hybridMultilevel"/>
    <w:tmpl w:val="44E20490"/>
    <w:lvl w:ilvl="0" w:tplc="407656FC">
      <w:start w:val="1"/>
      <w:numFmt w:val="bullet"/>
      <w:lvlText w:val="-"/>
      <w:lvlJc w:val="left"/>
      <w:pPr>
        <w:ind w:left="720" w:hanging="360"/>
      </w:pPr>
      <w:rPr>
        <w:rFonts w:ascii="Symbol" w:hAnsi="Symbol" w:hint="default"/>
      </w:rPr>
    </w:lvl>
    <w:lvl w:ilvl="1" w:tplc="60120992">
      <w:start w:val="1"/>
      <w:numFmt w:val="bullet"/>
      <w:lvlText w:val="o"/>
      <w:lvlJc w:val="left"/>
      <w:pPr>
        <w:ind w:left="1440" w:hanging="360"/>
      </w:pPr>
      <w:rPr>
        <w:rFonts w:ascii="Courier New" w:hAnsi="Courier New" w:hint="default"/>
      </w:rPr>
    </w:lvl>
    <w:lvl w:ilvl="2" w:tplc="80C4520C">
      <w:start w:val="1"/>
      <w:numFmt w:val="bullet"/>
      <w:lvlText w:val=""/>
      <w:lvlJc w:val="left"/>
      <w:pPr>
        <w:ind w:left="2160" w:hanging="360"/>
      </w:pPr>
      <w:rPr>
        <w:rFonts w:ascii="Wingdings" w:hAnsi="Wingdings" w:hint="default"/>
      </w:rPr>
    </w:lvl>
    <w:lvl w:ilvl="3" w:tplc="25186698">
      <w:start w:val="1"/>
      <w:numFmt w:val="bullet"/>
      <w:lvlText w:val=""/>
      <w:lvlJc w:val="left"/>
      <w:pPr>
        <w:ind w:left="2880" w:hanging="360"/>
      </w:pPr>
      <w:rPr>
        <w:rFonts w:ascii="Symbol" w:hAnsi="Symbol" w:hint="default"/>
      </w:rPr>
    </w:lvl>
    <w:lvl w:ilvl="4" w:tplc="2DBE52D2">
      <w:start w:val="1"/>
      <w:numFmt w:val="bullet"/>
      <w:lvlText w:val="o"/>
      <w:lvlJc w:val="left"/>
      <w:pPr>
        <w:ind w:left="3600" w:hanging="360"/>
      </w:pPr>
      <w:rPr>
        <w:rFonts w:ascii="Courier New" w:hAnsi="Courier New" w:hint="default"/>
      </w:rPr>
    </w:lvl>
    <w:lvl w:ilvl="5" w:tplc="CAA253AC">
      <w:start w:val="1"/>
      <w:numFmt w:val="bullet"/>
      <w:lvlText w:val=""/>
      <w:lvlJc w:val="left"/>
      <w:pPr>
        <w:ind w:left="4320" w:hanging="360"/>
      </w:pPr>
      <w:rPr>
        <w:rFonts w:ascii="Wingdings" w:hAnsi="Wingdings" w:hint="default"/>
      </w:rPr>
    </w:lvl>
    <w:lvl w:ilvl="6" w:tplc="74DCAB5A">
      <w:start w:val="1"/>
      <w:numFmt w:val="bullet"/>
      <w:lvlText w:val=""/>
      <w:lvlJc w:val="left"/>
      <w:pPr>
        <w:ind w:left="5040" w:hanging="360"/>
      </w:pPr>
      <w:rPr>
        <w:rFonts w:ascii="Symbol" w:hAnsi="Symbol" w:hint="default"/>
      </w:rPr>
    </w:lvl>
    <w:lvl w:ilvl="7" w:tplc="40F68018">
      <w:start w:val="1"/>
      <w:numFmt w:val="bullet"/>
      <w:lvlText w:val="o"/>
      <w:lvlJc w:val="left"/>
      <w:pPr>
        <w:ind w:left="5760" w:hanging="360"/>
      </w:pPr>
      <w:rPr>
        <w:rFonts w:ascii="Courier New" w:hAnsi="Courier New" w:hint="default"/>
      </w:rPr>
    </w:lvl>
    <w:lvl w:ilvl="8" w:tplc="78C0E332">
      <w:start w:val="1"/>
      <w:numFmt w:val="bullet"/>
      <w:lvlText w:val=""/>
      <w:lvlJc w:val="left"/>
      <w:pPr>
        <w:ind w:left="6480" w:hanging="360"/>
      </w:pPr>
      <w:rPr>
        <w:rFonts w:ascii="Wingdings" w:hAnsi="Wingdings" w:hint="default"/>
      </w:rPr>
    </w:lvl>
  </w:abstractNum>
  <w:abstractNum w:abstractNumId="7" w15:restartNumberingAfterBreak="0">
    <w:nsid w:val="716A4EA3"/>
    <w:multiLevelType w:val="multilevel"/>
    <w:tmpl w:val="F904AC96"/>
    <w:styleLink w:val="Style11"/>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B1A053"/>
    <w:multiLevelType w:val="hybridMultilevel"/>
    <w:tmpl w:val="5996619E"/>
    <w:lvl w:ilvl="0" w:tplc="48C4E074">
      <w:start w:val="1"/>
      <w:numFmt w:val="bullet"/>
      <w:lvlText w:val="-"/>
      <w:lvlJc w:val="left"/>
      <w:pPr>
        <w:ind w:left="720" w:hanging="360"/>
      </w:pPr>
      <w:rPr>
        <w:rFonts w:ascii="&quot;Times New Roman&quot;,serif" w:hAnsi="&quot;Times New Roman&quot;,serif" w:hint="default"/>
      </w:rPr>
    </w:lvl>
    <w:lvl w:ilvl="1" w:tplc="3E9C5860">
      <w:start w:val="1"/>
      <w:numFmt w:val="bullet"/>
      <w:lvlText w:val="o"/>
      <w:lvlJc w:val="left"/>
      <w:pPr>
        <w:ind w:left="1440" w:hanging="360"/>
      </w:pPr>
      <w:rPr>
        <w:rFonts w:ascii="Courier New" w:hAnsi="Courier New" w:hint="default"/>
      </w:rPr>
    </w:lvl>
    <w:lvl w:ilvl="2" w:tplc="D2C8C690">
      <w:start w:val="1"/>
      <w:numFmt w:val="bullet"/>
      <w:lvlText w:val=""/>
      <w:lvlJc w:val="left"/>
      <w:pPr>
        <w:ind w:left="2160" w:hanging="360"/>
      </w:pPr>
      <w:rPr>
        <w:rFonts w:ascii="Wingdings" w:hAnsi="Wingdings" w:hint="default"/>
      </w:rPr>
    </w:lvl>
    <w:lvl w:ilvl="3" w:tplc="FFAE3E92">
      <w:start w:val="1"/>
      <w:numFmt w:val="bullet"/>
      <w:lvlText w:val=""/>
      <w:lvlJc w:val="left"/>
      <w:pPr>
        <w:ind w:left="2880" w:hanging="360"/>
      </w:pPr>
      <w:rPr>
        <w:rFonts w:ascii="Symbol" w:hAnsi="Symbol" w:hint="default"/>
      </w:rPr>
    </w:lvl>
    <w:lvl w:ilvl="4" w:tplc="F2240750">
      <w:start w:val="1"/>
      <w:numFmt w:val="bullet"/>
      <w:lvlText w:val="o"/>
      <w:lvlJc w:val="left"/>
      <w:pPr>
        <w:ind w:left="3600" w:hanging="360"/>
      </w:pPr>
      <w:rPr>
        <w:rFonts w:ascii="Courier New" w:hAnsi="Courier New" w:hint="default"/>
      </w:rPr>
    </w:lvl>
    <w:lvl w:ilvl="5" w:tplc="D9809726">
      <w:start w:val="1"/>
      <w:numFmt w:val="bullet"/>
      <w:lvlText w:val=""/>
      <w:lvlJc w:val="left"/>
      <w:pPr>
        <w:ind w:left="4320" w:hanging="360"/>
      </w:pPr>
      <w:rPr>
        <w:rFonts w:ascii="Wingdings" w:hAnsi="Wingdings" w:hint="default"/>
      </w:rPr>
    </w:lvl>
    <w:lvl w:ilvl="6" w:tplc="22DCD5A6">
      <w:start w:val="1"/>
      <w:numFmt w:val="bullet"/>
      <w:lvlText w:val=""/>
      <w:lvlJc w:val="left"/>
      <w:pPr>
        <w:ind w:left="5040" w:hanging="360"/>
      </w:pPr>
      <w:rPr>
        <w:rFonts w:ascii="Symbol" w:hAnsi="Symbol" w:hint="default"/>
      </w:rPr>
    </w:lvl>
    <w:lvl w:ilvl="7" w:tplc="F936289E">
      <w:start w:val="1"/>
      <w:numFmt w:val="bullet"/>
      <w:lvlText w:val="o"/>
      <w:lvlJc w:val="left"/>
      <w:pPr>
        <w:ind w:left="5760" w:hanging="360"/>
      </w:pPr>
      <w:rPr>
        <w:rFonts w:ascii="Courier New" w:hAnsi="Courier New" w:hint="default"/>
      </w:rPr>
    </w:lvl>
    <w:lvl w:ilvl="8" w:tplc="C4627646">
      <w:start w:val="1"/>
      <w:numFmt w:val="bullet"/>
      <w:lvlText w:val=""/>
      <w:lvlJc w:val="left"/>
      <w:pPr>
        <w:ind w:left="6480" w:hanging="360"/>
      </w:pPr>
      <w:rPr>
        <w:rFonts w:ascii="Wingdings" w:hAnsi="Wingdings" w:hint="default"/>
      </w:rPr>
    </w:lvl>
  </w:abstractNum>
  <w:num w:numId="1" w16cid:durableId="956789244">
    <w:abstractNumId w:val="8"/>
  </w:num>
  <w:num w:numId="2" w16cid:durableId="1381786654">
    <w:abstractNumId w:val="6"/>
  </w:num>
  <w:num w:numId="3" w16cid:durableId="909584280">
    <w:abstractNumId w:val="5"/>
  </w:num>
  <w:num w:numId="4" w16cid:durableId="217282260">
    <w:abstractNumId w:val="3"/>
  </w:num>
  <w:num w:numId="5" w16cid:durableId="1431122317">
    <w:abstractNumId w:val="2"/>
  </w:num>
  <w:num w:numId="6" w16cid:durableId="586811341">
    <w:abstractNumId w:val="4"/>
  </w:num>
  <w:num w:numId="7" w16cid:durableId="574168002">
    <w:abstractNumId w:val="1"/>
  </w:num>
  <w:num w:numId="8" w16cid:durableId="1265500503">
    <w:abstractNumId w:val="0"/>
  </w:num>
  <w:num w:numId="9" w16cid:durableId="214010878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C3"/>
    <w:rsid w:val="00235D85"/>
    <w:rsid w:val="00634C06"/>
    <w:rsid w:val="00C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9B9F"/>
  <w15:chartTrackingRefBased/>
  <w15:docId w15:val="{18DBF165-4DC0-43BE-89B9-5118A6D1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7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7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7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7C3"/>
    <w:rPr>
      <w:rFonts w:eastAsiaTheme="majorEastAsia" w:cstheme="majorBidi"/>
      <w:color w:val="272727" w:themeColor="text1" w:themeTint="D8"/>
    </w:rPr>
  </w:style>
  <w:style w:type="paragraph" w:styleId="Title">
    <w:name w:val="Title"/>
    <w:basedOn w:val="Normal"/>
    <w:next w:val="Normal"/>
    <w:link w:val="TitleChar"/>
    <w:uiPriority w:val="99"/>
    <w:qFormat/>
    <w:rsid w:val="00CC7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7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7C3"/>
    <w:pPr>
      <w:spacing w:before="160"/>
      <w:jc w:val="center"/>
    </w:pPr>
    <w:rPr>
      <w:i/>
      <w:iCs/>
      <w:color w:val="404040" w:themeColor="text1" w:themeTint="BF"/>
    </w:rPr>
  </w:style>
  <w:style w:type="character" w:customStyle="1" w:styleId="QuoteChar">
    <w:name w:val="Quote Char"/>
    <w:basedOn w:val="DefaultParagraphFont"/>
    <w:link w:val="Quote"/>
    <w:uiPriority w:val="29"/>
    <w:rsid w:val="00CC77C3"/>
    <w:rPr>
      <w:i/>
      <w:iCs/>
      <w:color w:val="404040" w:themeColor="text1" w:themeTint="BF"/>
    </w:rPr>
  </w:style>
  <w:style w:type="paragraph" w:styleId="ListParagraph">
    <w:name w:val="List Paragraph"/>
    <w:aliases w:val="bullet,List Paragraph1,Bullet L1,lp1,lp11 Char,lp1 Char,List Paragraph1 Char Char,List Paragraph 1,My checklist,lp11,1.,Bullet Number,bullet 1,02,Thang2,Huong 5,Gạch đầu dòng,Nội dung,Paragraph 1,Johan bulletList Paragraph,Dau de 3,Figure"/>
    <w:basedOn w:val="Normal"/>
    <w:link w:val="ListParagraphChar"/>
    <w:uiPriority w:val="34"/>
    <w:qFormat/>
    <w:rsid w:val="00CC77C3"/>
    <w:pPr>
      <w:ind w:left="720"/>
      <w:contextualSpacing/>
    </w:pPr>
  </w:style>
  <w:style w:type="character" w:styleId="IntenseEmphasis">
    <w:name w:val="Intense Emphasis"/>
    <w:basedOn w:val="DefaultParagraphFont"/>
    <w:uiPriority w:val="21"/>
    <w:qFormat/>
    <w:rsid w:val="00CC77C3"/>
    <w:rPr>
      <w:i/>
      <w:iCs/>
      <w:color w:val="0F4761" w:themeColor="accent1" w:themeShade="BF"/>
    </w:rPr>
  </w:style>
  <w:style w:type="paragraph" w:styleId="IntenseQuote">
    <w:name w:val="Intense Quote"/>
    <w:basedOn w:val="Normal"/>
    <w:next w:val="Normal"/>
    <w:link w:val="IntenseQuoteChar"/>
    <w:uiPriority w:val="30"/>
    <w:qFormat/>
    <w:rsid w:val="00CC7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7C3"/>
    <w:rPr>
      <w:i/>
      <w:iCs/>
      <w:color w:val="0F4761" w:themeColor="accent1" w:themeShade="BF"/>
    </w:rPr>
  </w:style>
  <w:style w:type="character" w:styleId="IntenseReference">
    <w:name w:val="Intense Reference"/>
    <w:basedOn w:val="DefaultParagraphFont"/>
    <w:uiPriority w:val="32"/>
    <w:qFormat/>
    <w:rsid w:val="00CC77C3"/>
    <w:rPr>
      <w:b/>
      <w:bCs/>
      <w:smallCaps/>
      <w:color w:val="0F4761" w:themeColor="accent1" w:themeShade="BF"/>
      <w:spacing w:val="5"/>
    </w:rPr>
  </w:style>
  <w:style w:type="paragraph" w:styleId="Header">
    <w:name w:val="header"/>
    <w:basedOn w:val="Normal"/>
    <w:link w:val="HeaderChar"/>
    <w:uiPriority w:val="99"/>
    <w:unhideWhenUsed/>
    <w:rsid w:val="00CC77C3"/>
    <w:pPr>
      <w:tabs>
        <w:tab w:val="center" w:pos="4680"/>
        <w:tab w:val="right" w:pos="9360"/>
      </w:tabs>
      <w:spacing w:after="0" w:line="240" w:lineRule="auto"/>
    </w:pPr>
    <w:rPr>
      <w:rFonts w:ascii="Times New Roman" w:eastAsia="Times New Roman" w:hAnsi="Times New Roman"/>
      <w:kern w:val="0"/>
      <w:sz w:val="26"/>
      <w:szCs w:val="22"/>
      <w14:ligatures w14:val="none"/>
    </w:rPr>
  </w:style>
  <w:style w:type="character" w:customStyle="1" w:styleId="HeaderChar">
    <w:name w:val="Header Char"/>
    <w:basedOn w:val="DefaultParagraphFont"/>
    <w:link w:val="Header"/>
    <w:uiPriority w:val="99"/>
    <w:rsid w:val="00CC77C3"/>
    <w:rPr>
      <w:rFonts w:ascii="Times New Roman" w:eastAsia="Times New Roman" w:hAnsi="Times New Roman"/>
      <w:kern w:val="0"/>
      <w:sz w:val="26"/>
      <w:szCs w:val="22"/>
      <w14:ligatures w14:val="none"/>
    </w:rPr>
  </w:style>
  <w:style w:type="paragraph" w:styleId="Footer">
    <w:name w:val="footer"/>
    <w:basedOn w:val="Normal"/>
    <w:link w:val="FooterChar"/>
    <w:uiPriority w:val="99"/>
    <w:unhideWhenUsed/>
    <w:rsid w:val="00CC77C3"/>
    <w:pPr>
      <w:tabs>
        <w:tab w:val="center" w:pos="4680"/>
        <w:tab w:val="right" w:pos="9360"/>
      </w:tabs>
      <w:spacing w:after="0" w:line="240" w:lineRule="auto"/>
    </w:pPr>
    <w:rPr>
      <w:rFonts w:ascii="Times New Roman" w:eastAsia="Times New Roman" w:hAnsi="Times New Roman"/>
      <w:kern w:val="0"/>
      <w:sz w:val="26"/>
      <w:szCs w:val="22"/>
      <w14:ligatures w14:val="none"/>
    </w:rPr>
  </w:style>
  <w:style w:type="character" w:customStyle="1" w:styleId="FooterChar">
    <w:name w:val="Footer Char"/>
    <w:basedOn w:val="DefaultParagraphFont"/>
    <w:link w:val="Footer"/>
    <w:uiPriority w:val="99"/>
    <w:rsid w:val="00CC77C3"/>
    <w:rPr>
      <w:rFonts w:ascii="Times New Roman" w:eastAsia="Times New Roman" w:hAnsi="Times New Roman"/>
      <w:kern w:val="0"/>
      <w:sz w:val="26"/>
      <w:szCs w:val="22"/>
      <w14:ligatures w14:val="none"/>
    </w:rPr>
  </w:style>
  <w:style w:type="paragraph" w:styleId="NoSpacing">
    <w:name w:val="No Spacing"/>
    <w:uiPriority w:val="1"/>
    <w:qFormat/>
    <w:rsid w:val="00CC77C3"/>
    <w:pPr>
      <w:spacing w:after="0" w:line="240" w:lineRule="auto"/>
    </w:pPr>
    <w:rPr>
      <w:rFonts w:eastAsiaTheme="minorEastAsia"/>
      <w:kern w:val="0"/>
      <w:sz w:val="22"/>
      <w:szCs w:val="22"/>
      <w14:ligatures w14:val="none"/>
    </w:rPr>
  </w:style>
  <w:style w:type="paragraph" w:styleId="BodyText">
    <w:name w:val="Body Text"/>
    <w:basedOn w:val="Normal"/>
    <w:link w:val="BodyTextChar"/>
    <w:uiPriority w:val="99"/>
    <w:unhideWhenUsed/>
    <w:rsid w:val="00CC77C3"/>
    <w:pPr>
      <w:spacing w:after="120" w:line="276" w:lineRule="auto"/>
    </w:pPr>
    <w:rPr>
      <w:rFonts w:ascii="Times New Roman" w:eastAsia="Times New Roman" w:hAnsi="Times New Roman"/>
      <w:kern w:val="0"/>
      <w:sz w:val="26"/>
      <w:szCs w:val="22"/>
      <w14:ligatures w14:val="none"/>
    </w:rPr>
  </w:style>
  <w:style w:type="character" w:customStyle="1" w:styleId="BodyTextChar">
    <w:name w:val="Body Text Char"/>
    <w:basedOn w:val="DefaultParagraphFont"/>
    <w:link w:val="BodyText"/>
    <w:uiPriority w:val="99"/>
    <w:rsid w:val="00CC77C3"/>
    <w:rPr>
      <w:rFonts w:ascii="Times New Roman" w:eastAsia="Times New Roman" w:hAnsi="Times New Roman"/>
      <w:kern w:val="0"/>
      <w:sz w:val="26"/>
      <w:szCs w:val="22"/>
      <w14:ligatures w14:val="none"/>
    </w:rPr>
  </w:style>
  <w:style w:type="paragraph" w:styleId="BodyText2">
    <w:name w:val="Body Text 2"/>
    <w:basedOn w:val="Normal"/>
    <w:link w:val="BodyText2Char"/>
    <w:unhideWhenUsed/>
    <w:rsid w:val="00CC77C3"/>
    <w:pPr>
      <w:spacing w:after="120" w:line="480" w:lineRule="auto"/>
    </w:pPr>
    <w:rPr>
      <w:rFonts w:ascii="Times New Roman" w:eastAsia="Times New Roman" w:hAnsi="Times New Roman"/>
      <w:kern w:val="0"/>
      <w:sz w:val="26"/>
      <w:szCs w:val="22"/>
      <w14:ligatures w14:val="none"/>
    </w:rPr>
  </w:style>
  <w:style w:type="character" w:customStyle="1" w:styleId="BodyText2Char">
    <w:name w:val="Body Text 2 Char"/>
    <w:basedOn w:val="DefaultParagraphFont"/>
    <w:link w:val="BodyText2"/>
    <w:rsid w:val="00CC77C3"/>
    <w:rPr>
      <w:rFonts w:ascii="Times New Roman" w:eastAsia="Times New Roman" w:hAnsi="Times New Roman"/>
      <w:kern w:val="0"/>
      <w:sz w:val="26"/>
      <w:szCs w:val="22"/>
      <w14:ligatures w14:val="none"/>
    </w:rPr>
  </w:style>
  <w:style w:type="paragraph" w:styleId="BodyText3">
    <w:name w:val="Body Text 3"/>
    <w:basedOn w:val="Normal"/>
    <w:link w:val="BodyText3Char"/>
    <w:uiPriority w:val="99"/>
    <w:unhideWhenUsed/>
    <w:rsid w:val="00CC77C3"/>
    <w:pPr>
      <w:spacing w:after="120" w:line="276" w:lineRule="auto"/>
    </w:pPr>
    <w:rPr>
      <w:rFonts w:ascii="Times New Roman" w:eastAsia="Times New Roman" w:hAnsi="Times New Roman"/>
      <w:kern w:val="0"/>
      <w:sz w:val="16"/>
      <w:szCs w:val="16"/>
      <w14:ligatures w14:val="none"/>
    </w:rPr>
  </w:style>
  <w:style w:type="character" w:customStyle="1" w:styleId="BodyText3Char">
    <w:name w:val="Body Text 3 Char"/>
    <w:basedOn w:val="DefaultParagraphFont"/>
    <w:link w:val="BodyText3"/>
    <w:uiPriority w:val="99"/>
    <w:rsid w:val="00CC77C3"/>
    <w:rPr>
      <w:rFonts w:ascii="Times New Roman" w:eastAsia="Times New Roman" w:hAnsi="Times New Roman"/>
      <w:kern w:val="0"/>
      <w:sz w:val="16"/>
      <w:szCs w:val="16"/>
      <w14:ligatures w14:val="none"/>
    </w:rPr>
  </w:style>
  <w:style w:type="paragraph" w:styleId="List">
    <w:name w:val="List"/>
    <w:basedOn w:val="Normal"/>
    <w:uiPriority w:val="99"/>
    <w:unhideWhenUsed/>
    <w:rsid w:val="00CC77C3"/>
    <w:pPr>
      <w:spacing w:after="200" w:line="276" w:lineRule="auto"/>
      <w:ind w:left="360" w:hanging="360"/>
      <w:contextualSpacing/>
    </w:pPr>
    <w:rPr>
      <w:rFonts w:ascii="Times New Roman" w:eastAsia="Times New Roman" w:hAnsi="Times New Roman"/>
      <w:kern w:val="0"/>
      <w:sz w:val="26"/>
      <w:szCs w:val="22"/>
      <w14:ligatures w14:val="none"/>
    </w:rPr>
  </w:style>
  <w:style w:type="paragraph" w:styleId="List2">
    <w:name w:val="List 2"/>
    <w:basedOn w:val="Normal"/>
    <w:uiPriority w:val="99"/>
    <w:unhideWhenUsed/>
    <w:rsid w:val="00CC77C3"/>
    <w:pPr>
      <w:spacing w:after="200" w:line="276" w:lineRule="auto"/>
      <w:ind w:left="720" w:hanging="360"/>
      <w:contextualSpacing/>
    </w:pPr>
    <w:rPr>
      <w:rFonts w:ascii="Times New Roman" w:eastAsia="Times New Roman" w:hAnsi="Times New Roman"/>
      <w:kern w:val="0"/>
      <w:sz w:val="26"/>
      <w:szCs w:val="22"/>
      <w14:ligatures w14:val="none"/>
    </w:rPr>
  </w:style>
  <w:style w:type="paragraph" w:styleId="List3">
    <w:name w:val="List 3"/>
    <w:basedOn w:val="Normal"/>
    <w:uiPriority w:val="99"/>
    <w:unhideWhenUsed/>
    <w:rsid w:val="00CC77C3"/>
    <w:pPr>
      <w:spacing w:after="200" w:line="276" w:lineRule="auto"/>
      <w:ind w:left="1080" w:hanging="360"/>
      <w:contextualSpacing/>
    </w:pPr>
    <w:rPr>
      <w:rFonts w:ascii="Times New Roman" w:eastAsia="Times New Roman" w:hAnsi="Times New Roman"/>
      <w:kern w:val="0"/>
      <w:sz w:val="26"/>
      <w:szCs w:val="22"/>
      <w14:ligatures w14:val="none"/>
    </w:rPr>
  </w:style>
  <w:style w:type="paragraph" w:styleId="ListBullet">
    <w:name w:val="List Bullet"/>
    <w:basedOn w:val="Normal"/>
    <w:uiPriority w:val="99"/>
    <w:unhideWhenUsed/>
    <w:rsid w:val="00CC77C3"/>
    <w:pPr>
      <w:numPr>
        <w:numId w:val="3"/>
      </w:numPr>
      <w:tabs>
        <w:tab w:val="clear" w:pos="36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Bullet2">
    <w:name w:val="List Bullet 2"/>
    <w:basedOn w:val="Normal"/>
    <w:uiPriority w:val="99"/>
    <w:unhideWhenUsed/>
    <w:rsid w:val="00CC77C3"/>
    <w:pPr>
      <w:numPr>
        <w:numId w:val="4"/>
      </w:numPr>
      <w:tabs>
        <w:tab w:val="clear" w:pos="72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Bullet3">
    <w:name w:val="List Bullet 3"/>
    <w:basedOn w:val="Normal"/>
    <w:uiPriority w:val="99"/>
    <w:unhideWhenUsed/>
    <w:rsid w:val="00CC77C3"/>
    <w:pPr>
      <w:numPr>
        <w:numId w:val="5"/>
      </w:numPr>
      <w:tabs>
        <w:tab w:val="clear" w:pos="108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Number">
    <w:name w:val="List Number"/>
    <w:basedOn w:val="Normal"/>
    <w:uiPriority w:val="99"/>
    <w:unhideWhenUsed/>
    <w:rsid w:val="00CC77C3"/>
    <w:pPr>
      <w:numPr>
        <w:numId w:val="6"/>
      </w:numPr>
      <w:tabs>
        <w:tab w:val="clear" w:pos="36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Number2">
    <w:name w:val="List Number 2"/>
    <w:basedOn w:val="Normal"/>
    <w:uiPriority w:val="99"/>
    <w:unhideWhenUsed/>
    <w:rsid w:val="00CC77C3"/>
    <w:pPr>
      <w:numPr>
        <w:numId w:val="7"/>
      </w:numPr>
      <w:tabs>
        <w:tab w:val="clear" w:pos="72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Number3">
    <w:name w:val="List Number 3"/>
    <w:basedOn w:val="Normal"/>
    <w:uiPriority w:val="99"/>
    <w:unhideWhenUsed/>
    <w:rsid w:val="00CC77C3"/>
    <w:pPr>
      <w:numPr>
        <w:numId w:val="8"/>
      </w:numPr>
      <w:tabs>
        <w:tab w:val="clear" w:pos="1080"/>
      </w:tabs>
      <w:spacing w:after="200" w:line="276" w:lineRule="auto"/>
      <w:ind w:left="0" w:firstLine="0"/>
      <w:contextualSpacing/>
    </w:pPr>
    <w:rPr>
      <w:rFonts w:ascii="Times New Roman" w:eastAsia="Times New Roman" w:hAnsi="Times New Roman"/>
      <w:kern w:val="0"/>
      <w:sz w:val="26"/>
      <w:szCs w:val="22"/>
      <w14:ligatures w14:val="none"/>
    </w:rPr>
  </w:style>
  <w:style w:type="paragraph" w:styleId="ListContinue">
    <w:name w:val="List Continue"/>
    <w:basedOn w:val="Normal"/>
    <w:uiPriority w:val="99"/>
    <w:unhideWhenUsed/>
    <w:rsid w:val="00CC77C3"/>
    <w:pPr>
      <w:spacing w:after="120" w:line="276" w:lineRule="auto"/>
      <w:ind w:left="360"/>
      <w:contextualSpacing/>
    </w:pPr>
    <w:rPr>
      <w:rFonts w:ascii="Times New Roman" w:eastAsia="Times New Roman" w:hAnsi="Times New Roman"/>
      <w:kern w:val="0"/>
      <w:sz w:val="26"/>
      <w:szCs w:val="22"/>
      <w14:ligatures w14:val="none"/>
    </w:rPr>
  </w:style>
  <w:style w:type="paragraph" w:styleId="ListContinue2">
    <w:name w:val="List Continue 2"/>
    <w:basedOn w:val="Normal"/>
    <w:uiPriority w:val="99"/>
    <w:unhideWhenUsed/>
    <w:rsid w:val="00CC77C3"/>
    <w:pPr>
      <w:spacing w:after="120" w:line="276" w:lineRule="auto"/>
      <w:ind w:left="720"/>
      <w:contextualSpacing/>
    </w:pPr>
    <w:rPr>
      <w:rFonts w:ascii="Times New Roman" w:eastAsia="Times New Roman" w:hAnsi="Times New Roman"/>
      <w:kern w:val="0"/>
      <w:sz w:val="26"/>
      <w:szCs w:val="22"/>
      <w14:ligatures w14:val="none"/>
    </w:rPr>
  </w:style>
  <w:style w:type="paragraph" w:styleId="ListContinue3">
    <w:name w:val="List Continue 3"/>
    <w:basedOn w:val="Normal"/>
    <w:uiPriority w:val="99"/>
    <w:unhideWhenUsed/>
    <w:rsid w:val="00CC77C3"/>
    <w:pPr>
      <w:spacing w:after="120" w:line="276" w:lineRule="auto"/>
      <w:ind w:left="1080"/>
      <w:contextualSpacing/>
    </w:pPr>
    <w:rPr>
      <w:rFonts w:ascii="Times New Roman" w:eastAsia="Times New Roman" w:hAnsi="Times New Roman"/>
      <w:kern w:val="0"/>
      <w:sz w:val="26"/>
      <w:szCs w:val="22"/>
      <w14:ligatures w14:val="none"/>
    </w:rPr>
  </w:style>
  <w:style w:type="paragraph" w:styleId="MacroText">
    <w:name w:val="macro"/>
    <w:link w:val="MacroTextChar"/>
    <w:uiPriority w:val="99"/>
    <w:unhideWhenUsed/>
    <w:rsid w:val="00CC77C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CC77C3"/>
    <w:rPr>
      <w:rFonts w:ascii="Courier" w:eastAsiaTheme="minorEastAsia" w:hAnsi="Courier"/>
      <w:kern w:val="0"/>
      <w:sz w:val="20"/>
      <w:szCs w:val="20"/>
      <w14:ligatures w14:val="none"/>
    </w:rPr>
  </w:style>
  <w:style w:type="paragraph" w:styleId="Caption">
    <w:name w:val="caption"/>
    <w:basedOn w:val="Normal"/>
    <w:next w:val="Normal"/>
    <w:uiPriority w:val="35"/>
    <w:semiHidden/>
    <w:unhideWhenUsed/>
    <w:qFormat/>
    <w:rsid w:val="00CC77C3"/>
    <w:pPr>
      <w:spacing w:after="200" w:line="240" w:lineRule="auto"/>
    </w:pPr>
    <w:rPr>
      <w:rFonts w:ascii="Times New Roman" w:eastAsia="Times New Roman" w:hAnsi="Times New Roman"/>
      <w:b/>
      <w:bCs/>
      <w:color w:val="156082" w:themeColor="accent1"/>
      <w:kern w:val="0"/>
      <w:sz w:val="18"/>
      <w:szCs w:val="18"/>
      <w14:ligatures w14:val="none"/>
    </w:rPr>
  </w:style>
  <w:style w:type="character" w:styleId="Strong">
    <w:name w:val="Strong"/>
    <w:basedOn w:val="DefaultParagraphFont"/>
    <w:uiPriority w:val="22"/>
    <w:qFormat/>
    <w:rsid w:val="00CC77C3"/>
    <w:rPr>
      <w:b/>
      <w:bCs/>
    </w:rPr>
  </w:style>
  <w:style w:type="character" w:styleId="Emphasis">
    <w:name w:val="Emphasis"/>
    <w:basedOn w:val="DefaultParagraphFont"/>
    <w:uiPriority w:val="20"/>
    <w:qFormat/>
    <w:rsid w:val="00CC77C3"/>
    <w:rPr>
      <w:i/>
      <w:iCs/>
    </w:rPr>
  </w:style>
  <w:style w:type="character" w:styleId="SubtleEmphasis">
    <w:name w:val="Subtle Emphasis"/>
    <w:basedOn w:val="DefaultParagraphFont"/>
    <w:uiPriority w:val="19"/>
    <w:qFormat/>
    <w:rsid w:val="00CC77C3"/>
    <w:rPr>
      <w:i/>
      <w:iCs/>
      <w:color w:val="808080" w:themeColor="text1" w:themeTint="7F"/>
    </w:rPr>
  </w:style>
  <w:style w:type="character" w:styleId="SubtleReference">
    <w:name w:val="Subtle Reference"/>
    <w:basedOn w:val="DefaultParagraphFont"/>
    <w:uiPriority w:val="31"/>
    <w:qFormat/>
    <w:rsid w:val="00CC77C3"/>
    <w:rPr>
      <w:smallCaps/>
      <w:color w:val="E97132" w:themeColor="accent2"/>
      <w:u w:val="single"/>
    </w:rPr>
  </w:style>
  <w:style w:type="character" w:styleId="BookTitle">
    <w:name w:val="Book Title"/>
    <w:basedOn w:val="DefaultParagraphFont"/>
    <w:uiPriority w:val="33"/>
    <w:qFormat/>
    <w:rsid w:val="00CC77C3"/>
    <w:rPr>
      <w:b/>
      <w:bCs/>
      <w:smallCaps/>
      <w:spacing w:val="5"/>
    </w:rPr>
  </w:style>
  <w:style w:type="paragraph" w:styleId="TOCHeading">
    <w:name w:val="TOC Heading"/>
    <w:basedOn w:val="Heading1"/>
    <w:next w:val="Normal"/>
    <w:uiPriority w:val="39"/>
    <w:semiHidden/>
    <w:unhideWhenUsed/>
    <w:qFormat/>
    <w:rsid w:val="00CC77C3"/>
    <w:pPr>
      <w:spacing w:before="480" w:after="0" w:line="276" w:lineRule="auto"/>
      <w:outlineLvl w:val="9"/>
    </w:pPr>
    <w:rPr>
      <w:b/>
      <w:bCs/>
      <w:kern w:val="0"/>
      <w:sz w:val="28"/>
      <w:szCs w:val="28"/>
      <w14:ligatures w14:val="none"/>
    </w:rPr>
  </w:style>
  <w:style w:type="table" w:styleId="TableGrid">
    <w:name w:val="Table Grid"/>
    <w:basedOn w:val="TableNormal"/>
    <w:uiPriority w:val="59"/>
    <w:rsid w:val="00CC77C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C77C3"/>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77C3"/>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CC77C3"/>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CC77C3"/>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CC77C3"/>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CC77C3"/>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CC77C3"/>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C77C3"/>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C77C3"/>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C77C3"/>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C77C3"/>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C77C3"/>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C77C3"/>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BodyTextIndent">
    <w:name w:val="Body Text Indent"/>
    <w:basedOn w:val="Normal"/>
    <w:link w:val="BodyTextIndentChar"/>
    <w:uiPriority w:val="99"/>
    <w:semiHidden/>
    <w:unhideWhenUsed/>
    <w:rsid w:val="00CC77C3"/>
    <w:pPr>
      <w:spacing w:after="120" w:line="276" w:lineRule="auto"/>
      <w:ind w:left="360"/>
    </w:pPr>
    <w:rPr>
      <w:rFonts w:ascii="Times New Roman" w:eastAsia="Times New Roman" w:hAnsi="Times New Roman"/>
      <w:kern w:val="0"/>
      <w:sz w:val="26"/>
      <w:szCs w:val="22"/>
      <w14:ligatures w14:val="none"/>
    </w:rPr>
  </w:style>
  <w:style w:type="character" w:customStyle="1" w:styleId="BodyTextIndentChar">
    <w:name w:val="Body Text Indent Char"/>
    <w:basedOn w:val="DefaultParagraphFont"/>
    <w:link w:val="BodyTextIndent"/>
    <w:uiPriority w:val="99"/>
    <w:semiHidden/>
    <w:rsid w:val="00CC77C3"/>
    <w:rPr>
      <w:rFonts w:ascii="Times New Roman" w:eastAsia="Times New Roman" w:hAnsi="Times New Roman"/>
      <w:kern w:val="0"/>
      <w:sz w:val="26"/>
      <w:szCs w:val="22"/>
      <w14:ligatures w14:val="none"/>
    </w:rPr>
  </w:style>
  <w:style w:type="paragraph" w:styleId="FootnoteText">
    <w:name w:val="footnote text"/>
    <w:basedOn w:val="Normal"/>
    <w:link w:val="FootnoteTextChar"/>
    <w:semiHidden/>
    <w:rsid w:val="00CC77C3"/>
    <w:pPr>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CC77C3"/>
    <w:rPr>
      <w:rFonts w:ascii="Times New Roman" w:eastAsia="Times New Roman" w:hAnsi="Times New Roman" w:cs="Times New Roman"/>
      <w:kern w:val="0"/>
      <w:sz w:val="20"/>
      <w:szCs w:val="20"/>
      <w14:ligatures w14:val="none"/>
    </w:rPr>
  </w:style>
  <w:style w:type="character" w:styleId="FootnoteReference">
    <w:name w:val="footnote reference"/>
    <w:semiHidden/>
    <w:rsid w:val="00CC77C3"/>
    <w:rPr>
      <w:vertAlign w:val="superscript"/>
    </w:rPr>
  </w:style>
  <w:style w:type="paragraph" w:styleId="Revision">
    <w:name w:val="Revision"/>
    <w:hidden/>
    <w:uiPriority w:val="99"/>
    <w:semiHidden/>
    <w:rsid w:val="00CC77C3"/>
    <w:pPr>
      <w:spacing w:after="0" w:line="240" w:lineRule="auto"/>
    </w:pPr>
    <w:rPr>
      <w:rFonts w:ascii="Times New Roman" w:eastAsia="Times New Roman" w:hAnsi="Times New Roman"/>
      <w:kern w:val="0"/>
      <w:sz w:val="26"/>
      <w:szCs w:val="22"/>
      <w14:ligatures w14:val="none"/>
    </w:rPr>
  </w:style>
  <w:style w:type="character" w:customStyle="1" w:styleId="Bodytext1">
    <w:name w:val="Body text|1_"/>
    <w:link w:val="Bodytext10"/>
    <w:rsid w:val="00CC77C3"/>
    <w:rPr>
      <w:sz w:val="26"/>
      <w:szCs w:val="26"/>
    </w:rPr>
  </w:style>
  <w:style w:type="paragraph" w:customStyle="1" w:styleId="Bodytext10">
    <w:name w:val="Body text|1"/>
    <w:basedOn w:val="Normal"/>
    <w:link w:val="Bodytext1"/>
    <w:rsid w:val="00CC77C3"/>
    <w:pPr>
      <w:widowControl w:val="0"/>
      <w:spacing w:after="100" w:line="240" w:lineRule="auto"/>
    </w:pPr>
    <w:rPr>
      <w:sz w:val="26"/>
      <w:szCs w:val="26"/>
    </w:rPr>
  </w:style>
  <w:style w:type="character" w:customStyle="1" w:styleId="ListParagraphChar">
    <w:name w:val="List Paragraph Char"/>
    <w:aliases w:val="bullet Char,List Paragraph1 Char,Bullet L1 Char,lp1 Char1,lp11 Char Char,lp1 Char Char,List Paragraph1 Char Char Char,List Paragraph 1 Char,My checklist Char,lp11 Char1,1. Char,Bullet Number Char,bullet 1 Char,02 Char,Thang2 Char"/>
    <w:link w:val="ListParagraph"/>
    <w:uiPriority w:val="34"/>
    <w:qFormat/>
    <w:rsid w:val="00CC77C3"/>
  </w:style>
  <w:style w:type="character" w:customStyle="1" w:styleId="Heading21">
    <w:name w:val="Heading #2|1_"/>
    <w:basedOn w:val="DefaultParagraphFont"/>
    <w:link w:val="Heading210"/>
    <w:rsid w:val="00CC77C3"/>
    <w:rPr>
      <w:b/>
      <w:bCs/>
    </w:rPr>
  </w:style>
  <w:style w:type="paragraph" w:customStyle="1" w:styleId="Heading210">
    <w:name w:val="Heading #2|1"/>
    <w:basedOn w:val="Normal"/>
    <w:link w:val="Heading21"/>
    <w:rsid w:val="00CC77C3"/>
    <w:pPr>
      <w:widowControl w:val="0"/>
      <w:spacing w:after="100" w:line="264" w:lineRule="auto"/>
      <w:outlineLvl w:val="1"/>
    </w:pPr>
    <w:rPr>
      <w:b/>
      <w:bCs/>
    </w:rPr>
  </w:style>
  <w:style w:type="paragraph" w:styleId="CommentText">
    <w:name w:val="annotation text"/>
    <w:basedOn w:val="Normal"/>
    <w:link w:val="CommentTextChar"/>
    <w:rsid w:val="00CC77C3"/>
    <w:pPr>
      <w:spacing w:before="60" w:after="60" w:line="240" w:lineRule="auto"/>
    </w:pPr>
    <w:rPr>
      <w:rFonts w:ascii=".VnTime" w:eastAsia="Times New Roman" w:hAnsi=".VnTime" w:cs="Times New Roman"/>
      <w:kern w:val="0"/>
      <w:sz w:val="20"/>
      <w:szCs w:val="20"/>
      <w14:ligatures w14:val="none"/>
    </w:rPr>
  </w:style>
  <w:style w:type="character" w:customStyle="1" w:styleId="CommentTextChar">
    <w:name w:val="Comment Text Char"/>
    <w:basedOn w:val="DefaultParagraphFont"/>
    <w:link w:val="CommentText"/>
    <w:rsid w:val="00CC77C3"/>
    <w:rPr>
      <w:rFonts w:ascii=".VnTime" w:eastAsia="Times New Roman" w:hAnsi=".VnTime" w:cs="Times New Roman"/>
      <w:kern w:val="0"/>
      <w:sz w:val="20"/>
      <w:szCs w:val="20"/>
      <w14:ligatures w14:val="none"/>
    </w:rPr>
  </w:style>
  <w:style w:type="numbering" w:customStyle="1" w:styleId="Style11">
    <w:name w:val="Style11"/>
    <w:rsid w:val="00CC77C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5216</Words>
  <Characters>29732</Characters>
  <Application>Microsoft Office Word</Application>
  <DocSecurity>0</DocSecurity>
  <Lines>247</Lines>
  <Paragraphs>69</Paragraphs>
  <ScaleCrop>false</ScaleCrop>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Minh Anh</dc:creator>
  <cp:keywords/>
  <dc:description/>
  <cp:lastModifiedBy>Dao Minh Anh</cp:lastModifiedBy>
  <cp:revision>1</cp:revision>
  <dcterms:created xsi:type="dcterms:W3CDTF">2026-07-08T01:37:00Z</dcterms:created>
  <dcterms:modified xsi:type="dcterms:W3CDTF">2026-07-08T01:42:00Z</dcterms:modified>
</cp:coreProperties>
</file>